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996" w:type="dxa"/>
        <w:tblLook w:val="04A0" w:firstRow="1" w:lastRow="0" w:firstColumn="1" w:lastColumn="0" w:noHBand="0" w:noVBand="1"/>
      </w:tblPr>
      <w:tblGrid>
        <w:gridCol w:w="4262"/>
        <w:gridCol w:w="3907"/>
      </w:tblGrid>
      <w:tr w:rsidR="00C36CE6" w:rsidRPr="00C36CE6" w:rsidTr="00C36CE6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36CE6">
              <w:rPr>
                <w:b/>
                <w:bCs/>
                <w:sz w:val="24"/>
                <w:szCs w:val="24"/>
              </w:rPr>
              <w:t>РАССМОТРЕНО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36CE6">
              <w:rPr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C36CE6" w:rsidRPr="00C36CE6" w:rsidTr="00C36CE6">
        <w:trPr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C36CE6">
              <w:rPr>
                <w:b/>
                <w:bCs/>
                <w:sz w:val="24"/>
                <w:szCs w:val="24"/>
                <w:lang w:val="ru-RU"/>
              </w:rPr>
              <w:t>На заседании</w:t>
            </w:r>
          </w:p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C36CE6">
              <w:rPr>
                <w:b/>
                <w:bCs/>
                <w:sz w:val="24"/>
                <w:szCs w:val="24"/>
                <w:lang w:val="ru-RU"/>
              </w:rPr>
              <w:t xml:space="preserve"> педагогического совета</w:t>
            </w:r>
          </w:p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C36CE6">
              <w:rPr>
                <w:b/>
                <w:bCs/>
                <w:sz w:val="24"/>
                <w:szCs w:val="24"/>
                <w:lang w:val="ru-RU"/>
              </w:rPr>
              <w:t>Протокол № 8 от 23.08.2024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C36CE6">
              <w:rPr>
                <w:b/>
                <w:bCs/>
                <w:sz w:val="24"/>
                <w:szCs w:val="24"/>
                <w:lang w:val="ru-RU"/>
              </w:rPr>
              <w:t>Директор</w:t>
            </w:r>
          </w:p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C36CE6">
              <w:rPr>
                <w:b/>
                <w:bCs/>
                <w:sz w:val="24"/>
                <w:szCs w:val="24"/>
                <w:lang w:val="ru-RU"/>
              </w:rPr>
              <w:t>ГБОУ «СШ № 102 Г.О.МАКЕЕВКА»</w:t>
            </w:r>
          </w:p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C36CE6">
              <w:rPr>
                <w:b/>
                <w:bCs/>
                <w:sz w:val="24"/>
                <w:szCs w:val="24"/>
                <w:lang w:val="ru-RU"/>
              </w:rPr>
              <w:t>______Н.В.Бреус</w:t>
            </w:r>
          </w:p>
          <w:p w:rsidR="00C36CE6" w:rsidRPr="00C36CE6" w:rsidRDefault="00C36CE6" w:rsidP="00C36CE6">
            <w:pPr>
              <w:keepNext/>
              <w:keepLines/>
              <w:tabs>
                <w:tab w:val="left" w:pos="6663"/>
                <w:tab w:val="right" w:pos="9214"/>
              </w:tabs>
              <w:jc w:val="center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C36CE6">
              <w:rPr>
                <w:b/>
                <w:bCs/>
                <w:sz w:val="24"/>
                <w:szCs w:val="24"/>
                <w:lang w:val="ru-RU"/>
              </w:rPr>
              <w:t>Приказ № 36 от 23.08.2024</w:t>
            </w:r>
          </w:p>
        </w:tc>
      </w:tr>
    </w:tbl>
    <w:p w:rsidR="00596BE2" w:rsidRPr="00FF5B2A" w:rsidRDefault="00596BE2" w:rsidP="00596BE2">
      <w:pPr>
        <w:tabs>
          <w:tab w:val="left" w:pos="30"/>
        </w:tabs>
        <w:adjustRightInd w:val="0"/>
        <w:spacing w:line="360" w:lineRule="auto"/>
        <w:ind w:right="180"/>
        <w:jc w:val="center"/>
        <w:rPr>
          <w:b/>
          <w:bCs/>
          <w:sz w:val="28"/>
          <w:szCs w:val="28"/>
        </w:rPr>
      </w:pPr>
    </w:p>
    <w:p w:rsidR="00596BE2" w:rsidRPr="00FF5B2A" w:rsidRDefault="00596BE2" w:rsidP="009E6876">
      <w:pPr>
        <w:tabs>
          <w:tab w:val="left" w:pos="30"/>
        </w:tabs>
        <w:adjustRightInd w:val="0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GoBack"/>
      <w:bookmarkEnd w:id="0"/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ПОЛОЖЕНИЕ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О ШКОЛЬНОЙ БИБЛИОТЕКЕ</w:t>
      </w:r>
    </w:p>
    <w:p w:rsidR="009E6876" w:rsidRDefault="00596BE2" w:rsidP="009E6876">
      <w:pPr>
        <w:pStyle w:val="a3"/>
        <w:ind w:left="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ГОСУДАРСТВЕННОГО БЮДЖЕТНОГО ОБЩЕОБРАЗОВАТЕЛЬНОГО </w:t>
      </w:r>
    </w:p>
    <w:p w:rsidR="00596BE2" w:rsidRDefault="00596BE2" w:rsidP="009E6876">
      <w:pPr>
        <w:pStyle w:val="a3"/>
        <w:ind w:left="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УЧРЕЖДЕНИЯ «СРЕДНЯЯ ШКОЛА № 102</w:t>
      </w:r>
      <w:proofErr w:type="gramStart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С</w:t>
      </w:r>
      <w:proofErr w:type="gramEnd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ДОШКОЛЬНЫМ ОБРАЗОВАНИЕМ ГОРОДСКОГО ОКРУГА МАКЕЕВКА» </w:t>
      </w:r>
    </w:p>
    <w:p w:rsidR="00053A4C" w:rsidRDefault="00596BE2" w:rsidP="009E6876">
      <w:pPr>
        <w:pStyle w:val="a3"/>
        <w:ind w:left="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ДОНЕЦКОЙ НАРОДНОЙ РЕСПУБЛИКИ</w:t>
      </w:r>
    </w:p>
    <w:p w:rsidR="00596BE2" w:rsidRDefault="00596BE2" w:rsidP="00596BE2">
      <w:pPr>
        <w:pStyle w:val="a3"/>
        <w:spacing w:line="276" w:lineRule="auto"/>
        <w:ind w:left="0"/>
        <w:jc w:val="center"/>
        <w:rPr>
          <w:b/>
        </w:rPr>
      </w:pP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5009"/>
        </w:tabs>
        <w:spacing w:line="240" w:lineRule="auto"/>
        <w:ind w:hanging="241"/>
        <w:jc w:val="both"/>
      </w:pPr>
      <w:r w:rsidRPr="00C36CE6">
        <w:t>Общие</w:t>
      </w:r>
      <w:r w:rsidRPr="00C36CE6">
        <w:rPr>
          <w:spacing w:val="-4"/>
        </w:rPr>
        <w:t xml:space="preserve"> </w:t>
      </w:r>
      <w:r w:rsidRPr="00C36CE6">
        <w:t>положения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497"/>
        </w:tabs>
        <w:ind w:right="102" w:firstLine="283"/>
        <w:jc w:val="both"/>
        <w:rPr>
          <w:sz w:val="24"/>
          <w:szCs w:val="24"/>
        </w:rPr>
      </w:pPr>
      <w:proofErr w:type="gramStart"/>
      <w:r w:rsidRPr="00C36CE6">
        <w:rPr>
          <w:sz w:val="24"/>
          <w:szCs w:val="24"/>
        </w:rPr>
        <w:t>Настоящее Положение о библиотеке разработано в соответствии с Федеральным законом №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273-ФЗ от 29.12.2012 «Об образовании в Российской Федерации» с изменениями на 29 декабря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2022 года и Федеральным Законом от 29.12.94 № 78-ФЗ «О библиотечном деле» (в редакции от 11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июня 2021 года), с учетом Федерального закона от 25 июля 2002 г. № 114-ФЗ «О противодействии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экстремистской деятельности» с изменениями на 28 декабря</w:t>
      </w:r>
      <w:proofErr w:type="gramEnd"/>
      <w:r w:rsidRPr="00C36CE6">
        <w:rPr>
          <w:sz w:val="24"/>
          <w:szCs w:val="24"/>
        </w:rPr>
        <w:t xml:space="preserve"> 2022 года, Устава </w:t>
      </w:r>
      <w:r w:rsidR="00596BE2" w:rsidRPr="00C36CE6">
        <w:rPr>
          <w:spacing w:val="-1"/>
          <w:sz w:val="24"/>
          <w:szCs w:val="24"/>
        </w:rPr>
        <w:t>ГБОУ «СШ № 102 Г.О.МАКЕЕВКА</w:t>
      </w:r>
      <w:proofErr w:type="gramStart"/>
      <w:r w:rsidR="00596BE2" w:rsidRPr="00C36CE6">
        <w:rPr>
          <w:spacing w:val="-1"/>
          <w:sz w:val="24"/>
          <w:szCs w:val="24"/>
        </w:rPr>
        <w:t>»</w:t>
      </w:r>
      <w:r w:rsidRPr="00C36CE6">
        <w:rPr>
          <w:sz w:val="24"/>
          <w:szCs w:val="24"/>
        </w:rPr>
        <w:t>и</w:t>
      </w:r>
      <w:proofErr w:type="gramEnd"/>
      <w:r w:rsidRPr="00C36CE6">
        <w:rPr>
          <w:sz w:val="24"/>
          <w:szCs w:val="24"/>
        </w:rPr>
        <w:t xml:space="preserve"> других нормативных правовых актов Российской Федерации, регламентирующих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деятельность общеобразовательных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организаций.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593"/>
        </w:tabs>
        <w:ind w:right="103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Данное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(далее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-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Положение)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обозначает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основные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принципы,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задачи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функции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определяет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управление,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порядок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также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регламентирует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обязанности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 и работников библиотеки.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826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Настоящее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регламентирует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функции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которая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способствует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формированию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личности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учащихся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позволяет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повысить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эффективность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воспитательной деятельности.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578"/>
        </w:tabs>
        <w:ind w:right="103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Настоящее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является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локальным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нормативным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актом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определяет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уровень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требований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структурному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подразделению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722"/>
        </w:tabs>
        <w:ind w:right="103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Школьная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является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структурным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подразделением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организации, участвующим в образовательной, воспитательной деятельности в целях обеспечения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участников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отношений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бесплатное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</w:t>
      </w:r>
      <w:proofErr w:type="gramStart"/>
      <w:r w:rsidRPr="00C36CE6">
        <w:rPr>
          <w:sz w:val="24"/>
          <w:szCs w:val="24"/>
        </w:rPr>
        <w:t>о-</w:t>
      </w:r>
      <w:proofErr w:type="gramEnd"/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ресурсами.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614"/>
        </w:tabs>
        <w:ind w:right="108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Деятельность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организуется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осуществляется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российскими культурными и образовательными традициями, а также со сложившимся в обществе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идеологическим и политическим многообразием. Образовательная и просветительная функции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базируются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максимальном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использовании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достижений</w:t>
      </w:r>
      <w:r w:rsidRPr="00C36CE6">
        <w:rPr>
          <w:spacing w:val="6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общечеловеческой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культуры,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обеспечивается учебными,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методическими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справочными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документами.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562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Школьная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доступна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бесплатна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обучающихся,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учителей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других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Удовлетворяет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запросы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родителей</w:t>
      </w:r>
      <w:r w:rsidRPr="00C36CE6">
        <w:rPr>
          <w:spacing w:val="6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литературу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по педагогике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образованию 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учетом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имеющихся возможностей.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535"/>
        </w:tabs>
        <w:ind w:right="102" w:firstLine="283"/>
        <w:jc w:val="both"/>
        <w:rPr>
          <w:sz w:val="24"/>
          <w:szCs w:val="24"/>
        </w:rPr>
      </w:pPr>
      <w:proofErr w:type="gramStart"/>
      <w:r w:rsidRPr="00C36CE6">
        <w:rPr>
          <w:sz w:val="24"/>
          <w:szCs w:val="24"/>
        </w:rPr>
        <w:t>Цели школьной библиотеки - формирование общей культуры личности обучающихся 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освоения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Федеральных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государственных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стандартов,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содержания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общеобразовательных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программ,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адаптация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жизни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обществе,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создание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осознанного выбора и последующего освоения профессиональных образовательных программ,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окружающей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природе,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Родине,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семье,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формирование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установки на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здоровый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 жизни.</w:t>
      </w:r>
      <w:proofErr w:type="gramEnd"/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523"/>
        </w:tabs>
        <w:ind w:right="10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Библиотека руководствуется в своей деятельности Положением, федеральными законами,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указами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распоряжениями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Президента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Федерации,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постановлениями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распоряжениями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Правительства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исполнительных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субъектов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 Федерации, решениями органа управления образованием и Уставом 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lastRenderedPageBreak/>
        <w:t>организации.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634"/>
        </w:tabs>
        <w:spacing w:before="66"/>
        <w:ind w:right="106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Порядок доступа к библиотечным фондам и другой библиотечной информации, перечень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услуг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условия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определяются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6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770"/>
        </w:tabs>
        <w:spacing w:before="1"/>
        <w:ind w:right="113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Образовательная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несет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ответственность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доступность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качество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библиотечно-информационного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обслуживания библиотеки.</w:t>
      </w:r>
    </w:p>
    <w:p w:rsidR="00053A4C" w:rsidRPr="00C36CE6" w:rsidRDefault="00C94A3A" w:rsidP="00C36CE6">
      <w:pPr>
        <w:pStyle w:val="a4"/>
        <w:numPr>
          <w:ilvl w:val="1"/>
          <w:numId w:val="2"/>
        </w:numPr>
        <w:tabs>
          <w:tab w:val="left" w:pos="1684"/>
        </w:tabs>
        <w:ind w:right="10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Организация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участников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производится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 с правилами охраны труда и пожарной безопасности, санитарно-гигиеническими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требованиями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нормами.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3398"/>
        </w:tabs>
        <w:spacing w:line="240" w:lineRule="auto"/>
        <w:ind w:left="3397" w:hanging="241"/>
        <w:jc w:val="both"/>
      </w:pPr>
      <w:r w:rsidRPr="00C36CE6">
        <w:t>Принципы</w:t>
      </w:r>
      <w:r w:rsidRPr="00C36CE6">
        <w:rPr>
          <w:spacing w:val="-6"/>
        </w:rPr>
        <w:t xml:space="preserve"> </w:t>
      </w:r>
      <w:r w:rsidRPr="00C36CE6">
        <w:t>деятельности</w:t>
      </w:r>
      <w:r w:rsidRPr="00C36CE6">
        <w:rPr>
          <w:spacing w:val="-3"/>
        </w:rPr>
        <w:t xml:space="preserve"> </w:t>
      </w:r>
      <w:r w:rsidRPr="00C36CE6">
        <w:t>школьной</w:t>
      </w:r>
      <w:r w:rsidRPr="00C36CE6">
        <w:rPr>
          <w:spacing w:val="-3"/>
        </w:rPr>
        <w:t xml:space="preserve"> </w:t>
      </w:r>
      <w:r w:rsidRPr="00C36CE6">
        <w:t>библиотеки</w:t>
      </w:r>
    </w:p>
    <w:p w:rsidR="00053A4C" w:rsidRPr="00C36CE6" w:rsidRDefault="00C94A3A" w:rsidP="00C36CE6">
      <w:pPr>
        <w:pStyle w:val="a4"/>
        <w:numPr>
          <w:ilvl w:val="1"/>
          <w:numId w:val="3"/>
        </w:numPr>
        <w:tabs>
          <w:tab w:val="left" w:pos="1535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Деятельность школьной библиотеки основывается на принципах демократии, гуманизма,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общедоступности,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приоритета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общечеловеческих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ценностей,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гражданственности,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свободного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развития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личности.</w:t>
      </w:r>
    </w:p>
    <w:p w:rsidR="00053A4C" w:rsidRPr="00C36CE6" w:rsidRDefault="00C94A3A" w:rsidP="00C36CE6">
      <w:pPr>
        <w:pStyle w:val="a4"/>
        <w:numPr>
          <w:ilvl w:val="1"/>
          <w:numId w:val="3"/>
        </w:numPr>
        <w:tabs>
          <w:tab w:val="left" w:pos="1514"/>
        </w:tabs>
        <w:ind w:right="106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запрещается</w:t>
      </w:r>
      <w:r w:rsidRPr="00C36CE6">
        <w:rPr>
          <w:spacing w:val="15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издание</w:t>
      </w:r>
      <w:r w:rsidRPr="00C36CE6">
        <w:rPr>
          <w:spacing w:val="13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5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распространение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печатных,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аудио-,</w:t>
      </w:r>
      <w:r w:rsidRPr="00C36CE6">
        <w:rPr>
          <w:spacing w:val="17"/>
          <w:sz w:val="24"/>
          <w:szCs w:val="24"/>
        </w:rPr>
        <w:t xml:space="preserve"> </w:t>
      </w:r>
      <w:r w:rsidRPr="00C36CE6">
        <w:rPr>
          <w:sz w:val="24"/>
          <w:szCs w:val="24"/>
        </w:rPr>
        <w:t>аудиовизуальных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и иных материалов, содержащих хотя бы один из признаков, предусмотренных частью первой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статьи 1 Федерального закона от 25 июля 2002 г. № 114-ФЗ «О противодействии экстремистской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деятельности»</w:t>
      </w:r>
      <w:r w:rsidRPr="00C36CE6">
        <w:rPr>
          <w:spacing w:val="-9"/>
          <w:sz w:val="24"/>
          <w:szCs w:val="24"/>
        </w:rPr>
        <w:t xml:space="preserve"> </w:t>
      </w:r>
      <w:r w:rsidRPr="00C36CE6">
        <w:rPr>
          <w:sz w:val="24"/>
          <w:szCs w:val="24"/>
        </w:rPr>
        <w:t>(с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изменениями на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28 декабря 2022 года).</w:t>
      </w:r>
    </w:p>
    <w:p w:rsidR="00053A4C" w:rsidRPr="00C36CE6" w:rsidRDefault="00C94A3A" w:rsidP="00C36CE6">
      <w:pPr>
        <w:pStyle w:val="a4"/>
        <w:numPr>
          <w:ilvl w:val="1"/>
          <w:numId w:val="3"/>
        </w:numPr>
        <w:tabs>
          <w:tab w:val="left" w:pos="1497"/>
        </w:tabs>
        <w:ind w:left="1496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ст.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13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Федерального закона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№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114-ФЗ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таким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материалам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относятся: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495"/>
        </w:tabs>
        <w:ind w:right="111" w:firstLine="343"/>
        <w:rPr>
          <w:sz w:val="24"/>
          <w:szCs w:val="24"/>
        </w:rPr>
      </w:pPr>
      <w:r w:rsidRPr="00C36CE6">
        <w:rPr>
          <w:sz w:val="24"/>
          <w:szCs w:val="24"/>
        </w:rPr>
        <w:t>материалы,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призывающие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осуществлению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экстремистской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либо</w:t>
      </w:r>
      <w:r w:rsidRPr="00C36CE6">
        <w:rPr>
          <w:spacing w:val="1"/>
          <w:sz w:val="24"/>
          <w:szCs w:val="24"/>
        </w:rPr>
        <w:t xml:space="preserve"> </w:t>
      </w:r>
      <w:proofErr w:type="gramStart"/>
      <w:r w:rsidRPr="00C36CE6">
        <w:rPr>
          <w:sz w:val="24"/>
          <w:szCs w:val="24"/>
        </w:rPr>
        <w:t>обосновывающих</w:t>
      </w:r>
      <w:proofErr w:type="gramEnd"/>
      <w:r w:rsidRPr="00C36CE6">
        <w:rPr>
          <w:sz w:val="24"/>
          <w:szCs w:val="24"/>
        </w:rPr>
        <w:t xml:space="preserve"> или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оправдывающих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необходимость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осуществления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такой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432"/>
        </w:tabs>
        <w:ind w:right="104" w:firstLine="343"/>
        <w:rPr>
          <w:sz w:val="24"/>
          <w:szCs w:val="24"/>
        </w:rPr>
      </w:pPr>
      <w:r w:rsidRPr="00C36CE6">
        <w:rPr>
          <w:sz w:val="24"/>
          <w:szCs w:val="24"/>
        </w:rPr>
        <w:t>публикации,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обосновывающие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оправдывающие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национальное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(или)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расовое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превосходство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либо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оправдывающие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практику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совершения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военных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преступлений,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направленных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частичное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уничтожение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какой-либо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этнической,</w:t>
      </w:r>
      <w:r w:rsidRPr="00C36CE6">
        <w:rPr>
          <w:spacing w:val="60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социальной,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расовой,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национальной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религиозной группы;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официальные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материалы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запрещенных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экстремистских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50"/>
        </w:tabs>
        <w:ind w:right="101" w:firstLine="283"/>
        <w:rPr>
          <w:sz w:val="24"/>
          <w:szCs w:val="24"/>
        </w:rPr>
      </w:pPr>
      <w:r w:rsidRPr="00C36CE6">
        <w:rPr>
          <w:sz w:val="24"/>
          <w:szCs w:val="24"/>
        </w:rPr>
        <w:t>материалы, авторами которых являются лица, осужденные в соответствии с международн</w:t>
      </w:r>
      <w:proofErr w:type="gramStart"/>
      <w:r w:rsidRPr="00C36CE6">
        <w:rPr>
          <w:sz w:val="24"/>
          <w:szCs w:val="24"/>
        </w:rPr>
        <w:t>о-</w:t>
      </w:r>
      <w:proofErr w:type="gramEnd"/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правовыми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актами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преступления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против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мира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человечества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содержащие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признаки,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предусмотренные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частью первой статьи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1 настоящего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Федерального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закона;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57"/>
        </w:tabs>
        <w:ind w:right="114" w:firstLine="283"/>
        <w:rPr>
          <w:sz w:val="24"/>
          <w:szCs w:val="24"/>
        </w:rPr>
      </w:pPr>
      <w:r w:rsidRPr="00C36CE6">
        <w:rPr>
          <w:sz w:val="24"/>
          <w:szCs w:val="24"/>
        </w:rPr>
        <w:t>любые иные, в том числе анонимные, материалы, содержащие признаки, предусмотренные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частью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первой статьи 1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настоящего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Федерального закона.</w:t>
      </w:r>
    </w:p>
    <w:p w:rsidR="00053A4C" w:rsidRPr="00C36CE6" w:rsidRDefault="00C94A3A" w:rsidP="00C36CE6">
      <w:pPr>
        <w:pStyle w:val="a4"/>
        <w:numPr>
          <w:ilvl w:val="1"/>
          <w:numId w:val="3"/>
        </w:numPr>
        <w:tabs>
          <w:tab w:val="left" w:pos="1530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 помещении библиотеки размещается Федеральный список экстремистской литературы,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утвержденный федеральным органом исполнительной власти, запрещенной к распространению на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территории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Федерации.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4968"/>
        </w:tabs>
        <w:spacing w:line="240" w:lineRule="auto"/>
        <w:ind w:left="4967" w:hanging="241"/>
        <w:jc w:val="both"/>
      </w:pPr>
      <w:r w:rsidRPr="00C36CE6">
        <w:t>Задачи</w:t>
      </w:r>
      <w:r w:rsidRPr="00C36CE6">
        <w:rPr>
          <w:spacing w:val="-1"/>
        </w:rPr>
        <w:t xml:space="preserve"> </w:t>
      </w:r>
      <w:r w:rsidRPr="00C36CE6">
        <w:t>библиотеки</w:t>
      </w:r>
    </w:p>
    <w:p w:rsidR="00053A4C" w:rsidRPr="00C36CE6" w:rsidRDefault="00C94A3A" w:rsidP="00C36CE6">
      <w:pPr>
        <w:pStyle w:val="a4"/>
        <w:numPr>
          <w:ilvl w:val="1"/>
          <w:numId w:val="5"/>
        </w:numPr>
        <w:tabs>
          <w:tab w:val="left" w:pos="1518"/>
        </w:tabs>
        <w:ind w:right="106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Обеспечение</w:t>
      </w:r>
      <w:r w:rsidRPr="00C36CE6">
        <w:rPr>
          <w:spacing w:val="16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образовательной,</w:t>
      </w:r>
      <w:r w:rsidRPr="00C36CE6">
        <w:rPr>
          <w:spacing w:val="17"/>
          <w:sz w:val="24"/>
          <w:szCs w:val="24"/>
        </w:rPr>
        <w:t xml:space="preserve"> </w:t>
      </w:r>
      <w:r w:rsidRPr="00C36CE6">
        <w:rPr>
          <w:sz w:val="24"/>
          <w:szCs w:val="24"/>
        </w:rPr>
        <w:t>воспитательной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16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самообразования</w:t>
      </w:r>
      <w:r w:rsidRPr="00C36CE6">
        <w:rPr>
          <w:spacing w:val="19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учащихся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педагогов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 организации.</w:t>
      </w:r>
    </w:p>
    <w:p w:rsidR="00053A4C" w:rsidRPr="00C36CE6" w:rsidRDefault="00C94A3A" w:rsidP="00C36CE6">
      <w:pPr>
        <w:pStyle w:val="a4"/>
        <w:numPr>
          <w:ilvl w:val="1"/>
          <w:numId w:val="5"/>
        </w:numPr>
        <w:tabs>
          <w:tab w:val="left" w:pos="1593"/>
        </w:tabs>
        <w:ind w:right="10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Обеспечение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участникам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—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обучающимся,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педагогам,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родителям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(законным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представителям)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учащихся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—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доступа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знаниям,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идеям,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культурным ценностям посредством использования библиотечно-информационных ресурсов 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различных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носителях: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proofErr w:type="gramStart"/>
      <w:r w:rsidRPr="00C36CE6">
        <w:rPr>
          <w:sz w:val="24"/>
          <w:szCs w:val="24"/>
        </w:rPr>
        <w:t>бумажном</w:t>
      </w:r>
      <w:proofErr w:type="gramEnd"/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(книжный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фонд,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периодических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изданий);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посредством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информационно-коммуникационной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сети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Интернет.</w:t>
      </w:r>
    </w:p>
    <w:p w:rsidR="00053A4C" w:rsidRPr="00C36CE6" w:rsidRDefault="00C94A3A" w:rsidP="00C36CE6">
      <w:pPr>
        <w:pStyle w:val="a4"/>
        <w:numPr>
          <w:ilvl w:val="1"/>
          <w:numId w:val="5"/>
        </w:numPr>
        <w:tabs>
          <w:tab w:val="left" w:pos="1509"/>
        </w:tabs>
        <w:ind w:right="102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Формирование у читателей навыков независимого библиотечного пользователя – обучение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пользованию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книгой,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обучение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поиску,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отбору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критической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оценке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информации.</w:t>
      </w:r>
    </w:p>
    <w:p w:rsidR="00053A4C" w:rsidRPr="00C36CE6" w:rsidRDefault="00C94A3A" w:rsidP="00C36CE6">
      <w:pPr>
        <w:pStyle w:val="a4"/>
        <w:numPr>
          <w:ilvl w:val="1"/>
          <w:numId w:val="5"/>
        </w:numPr>
        <w:tabs>
          <w:tab w:val="left" w:pos="1650"/>
        </w:tabs>
        <w:ind w:right="112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Воспитание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гражданского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самосознания,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помощь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социализации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обучающегося,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развитии его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творческого потенциала.</w:t>
      </w:r>
    </w:p>
    <w:p w:rsidR="00053A4C" w:rsidRPr="00C36CE6" w:rsidRDefault="00C94A3A" w:rsidP="00C36CE6">
      <w:pPr>
        <w:pStyle w:val="a4"/>
        <w:numPr>
          <w:ilvl w:val="1"/>
          <w:numId w:val="5"/>
        </w:numPr>
        <w:tabs>
          <w:tab w:val="left" w:pos="1583"/>
        </w:tabs>
        <w:ind w:right="106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Совершенствование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предоставляемых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услуг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внедрения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новых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технологий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компьютеризации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библиотечно-информационных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процессов,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формирование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комфортной библиотечной среды.</w:t>
      </w:r>
    </w:p>
    <w:p w:rsidR="00053A4C" w:rsidRPr="00C36CE6" w:rsidRDefault="00C94A3A" w:rsidP="00C36CE6">
      <w:pPr>
        <w:pStyle w:val="a4"/>
        <w:numPr>
          <w:ilvl w:val="1"/>
          <w:numId w:val="5"/>
        </w:numPr>
        <w:tabs>
          <w:tab w:val="left" w:pos="1538"/>
        </w:tabs>
        <w:spacing w:before="66"/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Бесплатное предоставление школьникам в пользование на время получения образования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учебников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пособий из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4274"/>
        </w:tabs>
        <w:spacing w:line="240" w:lineRule="auto"/>
        <w:ind w:left="4273" w:hanging="241"/>
        <w:jc w:val="both"/>
      </w:pPr>
      <w:r w:rsidRPr="00C36CE6">
        <w:t>Основные</w:t>
      </w:r>
      <w:r w:rsidRPr="00C36CE6">
        <w:rPr>
          <w:spacing w:val="-4"/>
        </w:rPr>
        <w:t xml:space="preserve"> </w:t>
      </w:r>
      <w:r w:rsidRPr="00C36CE6">
        <w:t>функции</w:t>
      </w:r>
      <w:r w:rsidRPr="00C36CE6">
        <w:rPr>
          <w:spacing w:val="-3"/>
        </w:rPr>
        <w:t xml:space="preserve"> </w:t>
      </w:r>
      <w:r w:rsidRPr="00C36CE6">
        <w:t>библиотеки</w:t>
      </w:r>
    </w:p>
    <w:p w:rsidR="00053A4C" w:rsidRPr="00C36CE6" w:rsidRDefault="00C94A3A" w:rsidP="00C36CE6">
      <w:pPr>
        <w:pStyle w:val="a3"/>
        <w:ind w:left="1076"/>
      </w:pPr>
      <w:r w:rsidRPr="00C36CE6">
        <w:t>Для</w:t>
      </w:r>
      <w:r w:rsidRPr="00C36CE6">
        <w:rPr>
          <w:spacing w:val="-4"/>
        </w:rPr>
        <w:t xml:space="preserve"> </w:t>
      </w:r>
      <w:r w:rsidRPr="00C36CE6">
        <w:t>реализации</w:t>
      </w:r>
      <w:r w:rsidRPr="00C36CE6">
        <w:rPr>
          <w:spacing w:val="-3"/>
        </w:rPr>
        <w:t xml:space="preserve"> </w:t>
      </w:r>
      <w:r w:rsidRPr="00C36CE6">
        <w:t>основных</w:t>
      </w:r>
      <w:r w:rsidRPr="00C36CE6">
        <w:rPr>
          <w:spacing w:val="-2"/>
        </w:rPr>
        <w:t xml:space="preserve"> </w:t>
      </w:r>
      <w:r w:rsidRPr="00C36CE6">
        <w:t>задач</w:t>
      </w:r>
      <w:r w:rsidRPr="00C36CE6">
        <w:rPr>
          <w:spacing w:val="-3"/>
        </w:rPr>
        <w:t xml:space="preserve"> </w:t>
      </w:r>
      <w:r w:rsidRPr="00C36CE6">
        <w:t>школьная</w:t>
      </w:r>
      <w:r w:rsidRPr="00C36CE6">
        <w:rPr>
          <w:spacing w:val="-3"/>
        </w:rPr>
        <w:t xml:space="preserve"> </w:t>
      </w:r>
      <w:r w:rsidRPr="00C36CE6">
        <w:t>библиотека: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626"/>
        </w:tabs>
        <w:ind w:right="109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Осуществляет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основные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функции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–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образовательная,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информационная,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культурная.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497"/>
        </w:tabs>
        <w:ind w:left="1496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lastRenderedPageBreak/>
        <w:t>Формирует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библиотечно-информационных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ресурсов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29"/>
        </w:tabs>
        <w:ind w:right="102" w:firstLine="343"/>
        <w:rPr>
          <w:sz w:val="24"/>
          <w:szCs w:val="24"/>
        </w:rPr>
      </w:pPr>
      <w:r w:rsidRPr="00C36CE6">
        <w:rPr>
          <w:sz w:val="24"/>
          <w:szCs w:val="24"/>
        </w:rPr>
        <w:t>комплектует универсальный фонд учебными, художественными, научными, справочными,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педагогическими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научно-популярными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традиционных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нетрадиционных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носителях информации, учитывая Федеральный список экстремистской литературы, запрещенной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 распространению на территории Российской Федерации, утвержденный Федеральным органом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исполнительной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власти;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81"/>
        </w:tabs>
        <w:spacing w:before="1"/>
        <w:ind w:right="115" w:firstLine="283"/>
        <w:rPr>
          <w:sz w:val="24"/>
          <w:szCs w:val="24"/>
        </w:rPr>
      </w:pPr>
      <w:r w:rsidRPr="00C36CE6">
        <w:rPr>
          <w:sz w:val="24"/>
          <w:szCs w:val="24"/>
        </w:rPr>
        <w:t>пополняет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сети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Интернет,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базами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банками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данных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других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учреждений и организаций;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осуществляет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размещение,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организацию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сохранность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документов.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497"/>
        </w:tabs>
        <w:ind w:left="1496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Создает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информационную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продукцию: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94"/>
        </w:tabs>
        <w:ind w:right="109" w:firstLine="283"/>
        <w:rPr>
          <w:sz w:val="24"/>
          <w:szCs w:val="24"/>
        </w:rPr>
      </w:pPr>
      <w:r w:rsidRPr="00C36CE6">
        <w:rPr>
          <w:sz w:val="24"/>
          <w:szCs w:val="24"/>
        </w:rPr>
        <w:t>организует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ведет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справочно-библиографический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аппарат: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каталоги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(алфавитный,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систематический),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картотеки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(систематическую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картотеку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статей,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тематические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картотеки),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электронный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каталог, базы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данных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55"/>
        </w:tabs>
        <w:ind w:right="109" w:firstLine="283"/>
        <w:rPr>
          <w:sz w:val="24"/>
          <w:szCs w:val="24"/>
        </w:rPr>
      </w:pPr>
      <w:r w:rsidRPr="00C36CE6">
        <w:rPr>
          <w:sz w:val="24"/>
          <w:szCs w:val="24"/>
        </w:rPr>
        <w:t>разрабатывает рекомендательные библиографические пособия (списки, обзоры, указатели 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т.п.);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-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обеспечивает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информирование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продукции.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746"/>
        </w:tabs>
        <w:ind w:right="10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Осуществляет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дифференцированное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библиотечно-информационное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обслуживание</w:t>
      </w:r>
      <w:r w:rsidRPr="00C36CE6">
        <w:rPr>
          <w:spacing w:val="-57"/>
          <w:sz w:val="24"/>
          <w:szCs w:val="24"/>
        </w:rPr>
        <w:t xml:space="preserve"> </w:t>
      </w:r>
      <w:proofErr w:type="gramStart"/>
      <w:r w:rsidRPr="00C36CE6">
        <w:rPr>
          <w:sz w:val="24"/>
          <w:szCs w:val="24"/>
        </w:rPr>
        <w:t>обучающихся</w:t>
      </w:r>
      <w:proofErr w:type="gramEnd"/>
      <w:r w:rsidRPr="00C36CE6">
        <w:rPr>
          <w:sz w:val="24"/>
          <w:szCs w:val="24"/>
        </w:rPr>
        <w:t>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обслуживание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абонементе,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читальном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зале;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79"/>
        </w:tabs>
        <w:ind w:right="114" w:firstLine="283"/>
        <w:rPr>
          <w:sz w:val="24"/>
          <w:szCs w:val="24"/>
        </w:rPr>
      </w:pPr>
      <w:r w:rsidRPr="00C36CE6">
        <w:rPr>
          <w:sz w:val="24"/>
          <w:szCs w:val="24"/>
        </w:rPr>
        <w:t>предоставляет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различных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носителях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изучения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интересов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 информационных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потребностей;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45"/>
        </w:tabs>
        <w:spacing w:before="1"/>
        <w:ind w:right="114" w:firstLine="283"/>
        <w:rPr>
          <w:sz w:val="24"/>
          <w:szCs w:val="24"/>
        </w:rPr>
      </w:pPr>
      <w:r w:rsidRPr="00C36CE6">
        <w:rPr>
          <w:sz w:val="24"/>
          <w:szCs w:val="24"/>
        </w:rPr>
        <w:t>создает условия для реализации самостоятельности в обучении, познавательной, творческой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 с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опорой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коммуникацию;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420"/>
        </w:tabs>
        <w:ind w:right="112" w:firstLine="283"/>
        <w:rPr>
          <w:sz w:val="24"/>
          <w:szCs w:val="24"/>
        </w:rPr>
      </w:pPr>
      <w:r w:rsidRPr="00C36CE6">
        <w:rPr>
          <w:sz w:val="24"/>
          <w:szCs w:val="24"/>
        </w:rPr>
        <w:t>способствует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развитию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навыков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самообучения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(участие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сетевых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олимпиадах,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телекоммуникационных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проектах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системе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дистанционного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обучения);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03"/>
        </w:tabs>
        <w:ind w:right="105" w:firstLine="283"/>
        <w:rPr>
          <w:sz w:val="24"/>
          <w:szCs w:val="24"/>
        </w:rPr>
      </w:pPr>
      <w:r w:rsidRPr="00C36CE6">
        <w:rPr>
          <w:sz w:val="24"/>
          <w:szCs w:val="24"/>
        </w:rPr>
        <w:t>организует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навыкам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независимого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потребителя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информации, содействует интеграции комплекса знаний, умений и навыков работы с книгой 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информацией;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07"/>
        </w:tabs>
        <w:ind w:right="114" w:firstLine="283"/>
        <w:rPr>
          <w:sz w:val="24"/>
          <w:szCs w:val="24"/>
        </w:rPr>
      </w:pPr>
      <w:r w:rsidRPr="00C36CE6">
        <w:rPr>
          <w:sz w:val="24"/>
          <w:szCs w:val="24"/>
        </w:rPr>
        <w:t>оказывает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поддержку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решении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задач,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возникающих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процессе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учебной,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самообразовательной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 досуговой деятельности;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86"/>
        </w:tabs>
        <w:ind w:right="110" w:firstLine="283"/>
        <w:rPr>
          <w:sz w:val="24"/>
          <w:szCs w:val="24"/>
        </w:rPr>
      </w:pPr>
      <w:r w:rsidRPr="00C36CE6">
        <w:rPr>
          <w:sz w:val="24"/>
          <w:szCs w:val="24"/>
        </w:rPr>
        <w:t>организует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массовые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мероприятия,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ориентированные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развитие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читательской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культуры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личности, содействует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развитию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критического мышления.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746"/>
        </w:tabs>
        <w:ind w:right="103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Осуществляет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дифференцированное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библиотечно-информационное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обслуживание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работников: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64"/>
        </w:tabs>
        <w:spacing w:before="1"/>
        <w:ind w:right="111" w:firstLine="283"/>
        <w:rPr>
          <w:sz w:val="24"/>
          <w:szCs w:val="24"/>
        </w:rPr>
      </w:pPr>
      <w:r w:rsidRPr="00C36CE6">
        <w:rPr>
          <w:sz w:val="24"/>
          <w:szCs w:val="24"/>
        </w:rPr>
        <w:t>выявляет информационные потребности и удовлетворяет запросы, связанные с обучением,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воспитанием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здоровьем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детей;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00"/>
        </w:tabs>
        <w:ind w:right="102" w:firstLine="283"/>
        <w:rPr>
          <w:sz w:val="24"/>
          <w:szCs w:val="24"/>
        </w:rPr>
      </w:pPr>
      <w:r w:rsidRPr="00C36CE6">
        <w:rPr>
          <w:sz w:val="24"/>
          <w:szCs w:val="24"/>
        </w:rPr>
        <w:t>создает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банк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единой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службы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общеобразовательной организации,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осуществляет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накопление,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систематизацию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предметам,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разделам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 темам;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способствует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проведению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занятий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формированию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информационной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культуры.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746"/>
        </w:tabs>
        <w:ind w:right="106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Осуществляет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дифференцированное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библиотечно-информационное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обслуживание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родителей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(законных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представителей) обучающихся: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9"/>
        </w:tabs>
        <w:ind w:left="1218" w:hanging="143"/>
        <w:rPr>
          <w:sz w:val="24"/>
          <w:szCs w:val="24"/>
        </w:rPr>
      </w:pPr>
      <w:r w:rsidRPr="00C36CE6">
        <w:rPr>
          <w:sz w:val="24"/>
          <w:szCs w:val="24"/>
        </w:rPr>
        <w:t>удовлетворяет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запросы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информирует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новых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поступлениях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консультирует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вопросам учебных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обучающихся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586"/>
        </w:tabs>
        <w:ind w:right="11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Осуществляет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ведение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учету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обслуживанию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 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установленным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порядком.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506"/>
        </w:tabs>
        <w:spacing w:before="66"/>
        <w:ind w:right="111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Проводит популяризацию литературы с помощью индивидуальных, групповых и массовых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(бесед,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выставок,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библиографических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обзоров,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обсуждений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читательских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конференций,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вечеров, викторин и др.).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504"/>
        </w:tabs>
        <w:spacing w:before="1"/>
        <w:ind w:right="108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Обеспечивает соответствующий санитарно-гигиенический режим и благоприятные условия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обслуживания читателей.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622"/>
        </w:tabs>
        <w:ind w:right="111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Проводит изучение состояния читательского спроса (степени его удовлетворения) с целью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формирования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оптимального состава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библиотечного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617"/>
        </w:tabs>
        <w:ind w:left="1616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Систематически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информирует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802"/>
        </w:tabs>
        <w:ind w:right="109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Формирует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библиотечный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актив,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привлекает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участию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работе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совещательного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органа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– библиотечного совета и актива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636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lastRenderedPageBreak/>
        <w:t>Обеспечивает требуемый режим хранения и сохранности библиотечного фонда, согласно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которому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хранение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учебников осуществляется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отдельном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помещении.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617"/>
        </w:tabs>
        <w:ind w:left="1616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Организует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работу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сохранности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библиотечного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</w:p>
    <w:p w:rsidR="00053A4C" w:rsidRPr="00C36CE6" w:rsidRDefault="00C94A3A" w:rsidP="00C36CE6">
      <w:pPr>
        <w:pStyle w:val="a4"/>
        <w:numPr>
          <w:ilvl w:val="1"/>
          <w:numId w:val="6"/>
        </w:numPr>
        <w:tabs>
          <w:tab w:val="left" w:pos="1785"/>
        </w:tabs>
        <w:ind w:right="10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Проводит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проверки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справочно-библиографического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аппарата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наличие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экстремистских материалов.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3864"/>
        </w:tabs>
        <w:spacing w:line="240" w:lineRule="auto"/>
        <w:ind w:left="3863" w:hanging="241"/>
        <w:jc w:val="both"/>
      </w:pPr>
      <w:r w:rsidRPr="00C36CE6">
        <w:t>Организация</w:t>
      </w:r>
      <w:r w:rsidRPr="00C36CE6">
        <w:rPr>
          <w:spacing w:val="-6"/>
        </w:rPr>
        <w:t xml:space="preserve"> </w:t>
      </w:r>
      <w:r w:rsidRPr="00C36CE6">
        <w:t>деятельности</w:t>
      </w:r>
      <w:r w:rsidRPr="00C36CE6">
        <w:rPr>
          <w:spacing w:val="-2"/>
        </w:rPr>
        <w:t xml:space="preserve"> </w:t>
      </w:r>
      <w:r w:rsidRPr="00C36CE6">
        <w:t>библиотеки</w:t>
      </w:r>
    </w:p>
    <w:p w:rsidR="00053A4C" w:rsidRPr="00C36CE6" w:rsidRDefault="00C94A3A" w:rsidP="00C36CE6">
      <w:pPr>
        <w:pStyle w:val="a4"/>
        <w:numPr>
          <w:ilvl w:val="1"/>
          <w:numId w:val="7"/>
        </w:numPr>
        <w:tabs>
          <w:tab w:val="left" w:pos="1595"/>
        </w:tabs>
        <w:ind w:right="103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Библиотечно-информационное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осуществляется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</w:t>
      </w:r>
      <w:proofErr w:type="gramStart"/>
      <w:r w:rsidRPr="00C36CE6">
        <w:rPr>
          <w:sz w:val="24"/>
          <w:szCs w:val="24"/>
        </w:rPr>
        <w:t>о-</w:t>
      </w:r>
      <w:proofErr w:type="gramEnd"/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информационных ресурсов в соответствии с Федеральными государственными образовательными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стандартами,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воспитательным планами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программами,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проектами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планом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 библиотеки.</w:t>
      </w:r>
    </w:p>
    <w:p w:rsidR="00053A4C" w:rsidRPr="00C36CE6" w:rsidRDefault="00C94A3A" w:rsidP="00C36CE6">
      <w:pPr>
        <w:pStyle w:val="a4"/>
        <w:numPr>
          <w:ilvl w:val="1"/>
          <w:numId w:val="7"/>
        </w:numPr>
        <w:tabs>
          <w:tab w:val="left" w:pos="1511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Спонсорская помощь, полученная библиотекой в виде целевых средств на комплектование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 и закупку оборудования, не влечет за собой снижения нормативов и (или) абсолютных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размеров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финансирования из бюджета.</w:t>
      </w:r>
    </w:p>
    <w:p w:rsidR="00053A4C" w:rsidRPr="00C36CE6" w:rsidRDefault="00C94A3A" w:rsidP="00C36CE6">
      <w:pPr>
        <w:pStyle w:val="a4"/>
        <w:numPr>
          <w:ilvl w:val="1"/>
          <w:numId w:val="7"/>
        </w:numPr>
        <w:tabs>
          <w:tab w:val="left" w:pos="1655"/>
        </w:tabs>
        <w:ind w:right="11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Общеобразовательная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создает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условия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сохранности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аппаратуры,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оборудования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 имущества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 библиотеки.</w:t>
      </w:r>
    </w:p>
    <w:p w:rsidR="00053A4C" w:rsidRPr="00C36CE6" w:rsidRDefault="00C94A3A" w:rsidP="00C36CE6">
      <w:pPr>
        <w:pStyle w:val="a4"/>
        <w:numPr>
          <w:ilvl w:val="1"/>
          <w:numId w:val="7"/>
        </w:numPr>
        <w:tabs>
          <w:tab w:val="left" w:pos="1626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Ответственность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систематичность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качество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комплектования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комплектование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федеральными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перечнями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учебников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учебно-методических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создание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условий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несет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 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Уставом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</w:p>
    <w:p w:rsidR="00053A4C" w:rsidRPr="00C36CE6" w:rsidRDefault="00C94A3A" w:rsidP="00C36CE6">
      <w:pPr>
        <w:pStyle w:val="a4"/>
        <w:numPr>
          <w:ilvl w:val="1"/>
          <w:numId w:val="7"/>
        </w:numPr>
        <w:tabs>
          <w:tab w:val="left" w:pos="1569"/>
        </w:tabs>
        <w:ind w:right="10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Режим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определяется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заведующим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(при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наличии)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внутреннего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распорядка</w:t>
      </w:r>
      <w:r w:rsidRPr="00C36CE6">
        <w:rPr>
          <w:spacing w:val="1"/>
          <w:sz w:val="24"/>
          <w:szCs w:val="24"/>
        </w:rPr>
        <w:t xml:space="preserve"> </w:t>
      </w:r>
      <w:r w:rsidR="00596BE2" w:rsidRPr="00C36CE6">
        <w:rPr>
          <w:spacing w:val="-1"/>
          <w:sz w:val="24"/>
          <w:szCs w:val="24"/>
        </w:rPr>
        <w:t>ГБОУ «СШ № 102 Г.О.МАКЕЕВКА»</w:t>
      </w:r>
      <w:r w:rsidRPr="00C36CE6">
        <w:rPr>
          <w:sz w:val="24"/>
          <w:szCs w:val="24"/>
        </w:rPr>
        <w:t>.</w:t>
      </w:r>
    </w:p>
    <w:p w:rsidR="00053A4C" w:rsidRPr="00C36CE6" w:rsidRDefault="00C94A3A" w:rsidP="00C36CE6">
      <w:pPr>
        <w:pStyle w:val="a4"/>
        <w:numPr>
          <w:ilvl w:val="1"/>
          <w:numId w:val="7"/>
        </w:numPr>
        <w:tabs>
          <w:tab w:val="left" w:pos="1497"/>
        </w:tabs>
        <w:ind w:left="1496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определении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режима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предусматривается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выделение: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двух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часов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рабочего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времени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ежедневно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выполнение</w:t>
      </w:r>
      <w:r w:rsidRPr="00C36CE6">
        <w:rPr>
          <w:spacing w:val="-4"/>
          <w:sz w:val="24"/>
          <w:szCs w:val="24"/>
        </w:rPr>
        <w:t xml:space="preserve"> </w:t>
      </w:r>
      <w:proofErr w:type="spellStart"/>
      <w:r w:rsidRPr="00C36CE6">
        <w:rPr>
          <w:sz w:val="24"/>
          <w:szCs w:val="24"/>
        </w:rPr>
        <w:t>внутрибиблиотечной</w:t>
      </w:r>
      <w:proofErr w:type="spellEnd"/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15"/>
        </w:tabs>
        <w:ind w:right="109" w:firstLine="283"/>
        <w:rPr>
          <w:sz w:val="24"/>
          <w:szCs w:val="24"/>
        </w:rPr>
      </w:pPr>
      <w:r w:rsidRPr="00C36CE6">
        <w:rPr>
          <w:sz w:val="24"/>
          <w:szCs w:val="24"/>
        </w:rPr>
        <w:t>одного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месяц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—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санитарного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дня,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который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производится.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4097"/>
        </w:tabs>
        <w:spacing w:before="1" w:line="240" w:lineRule="auto"/>
        <w:ind w:left="4096" w:hanging="241"/>
        <w:jc w:val="both"/>
      </w:pPr>
      <w:r w:rsidRPr="00C36CE6">
        <w:t>Организация,</w:t>
      </w:r>
      <w:r w:rsidRPr="00C36CE6">
        <w:rPr>
          <w:spacing w:val="-3"/>
        </w:rPr>
        <w:t xml:space="preserve"> </w:t>
      </w:r>
      <w:r w:rsidRPr="00C36CE6">
        <w:t>управление</w:t>
      </w:r>
      <w:r w:rsidRPr="00C36CE6">
        <w:rPr>
          <w:spacing w:val="-3"/>
        </w:rPr>
        <w:t xml:space="preserve"> </w:t>
      </w:r>
      <w:r w:rsidRPr="00C36CE6">
        <w:t>и штаты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528"/>
        </w:tabs>
        <w:ind w:right="109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 xml:space="preserve">Общее руководство библиотекой и </w:t>
      </w:r>
      <w:proofErr w:type="gramStart"/>
      <w:r w:rsidRPr="00C36CE6">
        <w:rPr>
          <w:sz w:val="24"/>
          <w:szCs w:val="24"/>
        </w:rPr>
        <w:t>контроль за</w:t>
      </w:r>
      <w:proofErr w:type="gramEnd"/>
      <w:r w:rsidRPr="00C36CE6">
        <w:rPr>
          <w:sz w:val="24"/>
          <w:szCs w:val="24"/>
        </w:rPr>
        <w:t xml:space="preserve"> ее деятельностью осуществляет директор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который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утверждает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нормы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технологические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планы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отчеты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работе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 Директор несет ответственность за все стороны деятельности библиотек, в первую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очередь,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комплектование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сохранность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также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создание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комфортной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среды для читателей.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583"/>
        </w:tabs>
        <w:ind w:right="10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Руководство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осуществляет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заведующий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(при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наличии)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педагог-библиотекарь,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который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несет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ответственность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пределах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своей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компетенции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перед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директором школы, обучающимися, их родителями (законными представителями) за организацию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результаты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функциональными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обязанностями,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предусмотренными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квалификационными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требованиями,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трудовым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договором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Уставом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общеобразовательной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516"/>
        </w:tabs>
        <w:ind w:right="11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Заведующий библиотекой назначается директором образовательной организации, является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членом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коллектива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 входит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состав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совета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545"/>
        </w:tabs>
        <w:spacing w:before="66"/>
        <w:ind w:right="10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Заведующий библиотекой отвечает за организацию работы библиотеки и результаты 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составляет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годовые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планы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отчет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обсуждаются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Педагогическом совете и утверждаются директором. Годовой план работы библиотеки является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частью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годового плана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 организации.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686"/>
        </w:tabs>
        <w:spacing w:before="1"/>
        <w:ind w:right="111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принимаются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лица,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имеющие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профессиональную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подготовку,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соответствующую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требованиям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квалификационной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характеристики по должности и полученной специальности, подтвержденную документами об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образовании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 (или) квалификации.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576"/>
        </w:tabs>
        <w:ind w:right="11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График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устанавливается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расписанием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 организации.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528"/>
        </w:tabs>
        <w:ind w:right="106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 xml:space="preserve">Штат библиотеки и </w:t>
      </w:r>
      <w:proofErr w:type="gramStart"/>
      <w:r w:rsidRPr="00C36CE6">
        <w:rPr>
          <w:sz w:val="24"/>
          <w:szCs w:val="24"/>
        </w:rPr>
        <w:t>размеры оплаты труда</w:t>
      </w:r>
      <w:proofErr w:type="gramEnd"/>
      <w:r w:rsidRPr="00C36CE6">
        <w:rPr>
          <w:sz w:val="24"/>
          <w:szCs w:val="24"/>
        </w:rPr>
        <w:t>, включая доплаты и надбавки к должностным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окладам,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устанавливаются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действующими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нормативными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правовыми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учетом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объемов и сложности работ.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708"/>
        </w:tabs>
        <w:ind w:right="109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Трудовые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отношения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регулируются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трудовым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договором,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условия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должны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противоречить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трудовому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lastRenderedPageBreak/>
        <w:t>законодательству</w:t>
      </w:r>
      <w:r w:rsidRPr="00C36CE6">
        <w:rPr>
          <w:spacing w:val="-9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 Федерации.</w:t>
      </w:r>
    </w:p>
    <w:p w:rsidR="00053A4C" w:rsidRPr="00C36CE6" w:rsidRDefault="00C94A3A" w:rsidP="00C36CE6">
      <w:pPr>
        <w:pStyle w:val="a4"/>
        <w:numPr>
          <w:ilvl w:val="1"/>
          <w:numId w:val="8"/>
        </w:numPr>
        <w:tabs>
          <w:tab w:val="left" w:pos="1566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Заведующий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должен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строго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соблюдать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настоящее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требования охраны труда и пожарной безопасности в помещении библиотеки и в 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2574"/>
        </w:tabs>
        <w:spacing w:line="240" w:lineRule="auto"/>
        <w:ind w:left="2574" w:hanging="241"/>
        <w:jc w:val="both"/>
      </w:pPr>
      <w:r w:rsidRPr="00C36CE6">
        <w:t>Права,</w:t>
      </w:r>
      <w:r w:rsidRPr="00C36CE6">
        <w:rPr>
          <w:spacing w:val="-2"/>
        </w:rPr>
        <w:t xml:space="preserve"> </w:t>
      </w:r>
      <w:r w:rsidRPr="00C36CE6">
        <w:t>обязанности</w:t>
      </w:r>
      <w:r w:rsidRPr="00C36CE6">
        <w:rPr>
          <w:spacing w:val="-4"/>
        </w:rPr>
        <w:t xml:space="preserve"> </w:t>
      </w:r>
      <w:r w:rsidRPr="00C36CE6">
        <w:t>и</w:t>
      </w:r>
      <w:r w:rsidRPr="00C36CE6">
        <w:rPr>
          <w:spacing w:val="-1"/>
        </w:rPr>
        <w:t xml:space="preserve"> </w:t>
      </w:r>
      <w:r w:rsidRPr="00C36CE6">
        <w:t>ответственность</w:t>
      </w:r>
      <w:r w:rsidRPr="00C36CE6">
        <w:rPr>
          <w:spacing w:val="-5"/>
        </w:rPr>
        <w:t xml:space="preserve"> </w:t>
      </w:r>
      <w:r w:rsidRPr="00C36CE6">
        <w:t>работников</w:t>
      </w:r>
      <w:r w:rsidRPr="00C36CE6">
        <w:rPr>
          <w:spacing w:val="-1"/>
        </w:rPr>
        <w:t xml:space="preserve"> </w:t>
      </w:r>
      <w:r w:rsidRPr="00C36CE6">
        <w:t>библиотеки</w:t>
      </w:r>
    </w:p>
    <w:p w:rsidR="00053A4C" w:rsidRPr="00C36CE6" w:rsidRDefault="00C94A3A" w:rsidP="00C36CE6">
      <w:pPr>
        <w:pStyle w:val="a4"/>
        <w:numPr>
          <w:ilvl w:val="1"/>
          <w:numId w:val="9"/>
        </w:numPr>
        <w:tabs>
          <w:tab w:val="left" w:pos="1497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Работники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имеют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право: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60"/>
        </w:tabs>
        <w:ind w:right="106" w:firstLine="283"/>
        <w:rPr>
          <w:sz w:val="24"/>
          <w:szCs w:val="24"/>
        </w:rPr>
      </w:pPr>
      <w:r w:rsidRPr="00C36CE6">
        <w:rPr>
          <w:sz w:val="24"/>
          <w:szCs w:val="24"/>
        </w:rPr>
        <w:t>самостоятельно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выбирать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формы,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средства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методы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библиотечно-информационного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воспитательной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деятельности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целями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задачами,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указанными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настоящем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Уставе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43"/>
        </w:tabs>
        <w:ind w:right="101" w:firstLine="283"/>
        <w:rPr>
          <w:sz w:val="24"/>
          <w:szCs w:val="24"/>
        </w:rPr>
      </w:pPr>
      <w:r w:rsidRPr="00C36CE6">
        <w:rPr>
          <w:sz w:val="24"/>
          <w:szCs w:val="24"/>
        </w:rPr>
        <w:t>проводить в установленном порядке факультативные занятия, уроки и кружки библиотечн</w:t>
      </w:r>
      <w:proofErr w:type="gramStart"/>
      <w:r w:rsidRPr="00C36CE6">
        <w:rPr>
          <w:sz w:val="24"/>
          <w:szCs w:val="24"/>
        </w:rPr>
        <w:t>о-</w:t>
      </w:r>
      <w:proofErr w:type="gramEnd"/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библиографических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знаний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 информационной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культуры;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spacing w:before="1"/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определять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источники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комплектования</w:t>
      </w:r>
      <w:r w:rsidRPr="00C36CE6">
        <w:rPr>
          <w:spacing w:val="-7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информационных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ресурсов;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83"/>
        </w:tabs>
        <w:ind w:right="103" w:firstLine="283"/>
        <w:rPr>
          <w:sz w:val="24"/>
          <w:szCs w:val="24"/>
        </w:rPr>
      </w:pPr>
      <w:r w:rsidRPr="00C36CE6">
        <w:rPr>
          <w:sz w:val="24"/>
          <w:szCs w:val="24"/>
        </w:rPr>
        <w:t>изымать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реализовывать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инструкцией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учету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67"/>
        </w:tabs>
        <w:ind w:right="113" w:firstLine="283"/>
        <w:rPr>
          <w:sz w:val="24"/>
          <w:szCs w:val="24"/>
        </w:rPr>
      </w:pPr>
      <w:r w:rsidRPr="00C36CE6">
        <w:rPr>
          <w:sz w:val="24"/>
          <w:szCs w:val="24"/>
        </w:rPr>
        <w:t>определять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утвержденными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директором школы, и по согласованию с родительским комитетом виды и размеры компенсации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ущерба,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нанесенного пользователями библиотеки;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43"/>
        </w:tabs>
        <w:ind w:right="105" w:firstLine="283"/>
        <w:rPr>
          <w:sz w:val="24"/>
          <w:szCs w:val="24"/>
        </w:rPr>
      </w:pPr>
      <w:r w:rsidRPr="00C36CE6">
        <w:rPr>
          <w:sz w:val="24"/>
          <w:szCs w:val="24"/>
        </w:rPr>
        <w:t>взыскивать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действующим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законодательством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компенсацию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ущерба,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нанесенного пользователями библиотеки, за несовершеннолетних пользователей ответственность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несут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законные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представители;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59"/>
        </w:tabs>
        <w:ind w:right="107" w:firstLine="283"/>
        <w:rPr>
          <w:sz w:val="24"/>
          <w:szCs w:val="24"/>
        </w:rPr>
      </w:pPr>
      <w:r w:rsidRPr="00C36CE6">
        <w:rPr>
          <w:sz w:val="24"/>
          <w:szCs w:val="24"/>
        </w:rPr>
        <w:t>вносить предложения директору школы по совершенствованию оплаты труда, в том числе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надбавок,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доплат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премирования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дополнительную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работу,</w:t>
      </w:r>
      <w:r w:rsidRPr="00C36CE6">
        <w:rPr>
          <w:spacing w:val="6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входящую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круг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обязанностей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библиотеки;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компенсационным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мероприятиям,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связанным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вредными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условиями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труда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(библиотечная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пыль,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превышение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норматива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 на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компьютере);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9"/>
        </w:tabs>
        <w:spacing w:before="1"/>
        <w:ind w:left="1218" w:hanging="143"/>
        <w:rPr>
          <w:sz w:val="24"/>
          <w:szCs w:val="24"/>
        </w:rPr>
      </w:pPr>
      <w:r w:rsidRPr="00C36CE6">
        <w:rPr>
          <w:sz w:val="24"/>
          <w:szCs w:val="24"/>
        </w:rPr>
        <w:t>участвовать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управлении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организацией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порядке,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определяемом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Уставом;</w:t>
      </w:r>
    </w:p>
    <w:p w:rsidR="00053A4C" w:rsidRPr="00C36CE6" w:rsidRDefault="00C94A3A" w:rsidP="00C36CE6">
      <w:pPr>
        <w:pStyle w:val="a3"/>
        <w:ind w:right="104" w:firstLine="343"/>
      </w:pPr>
      <w:r w:rsidRPr="00C36CE6">
        <w:t>быть</w:t>
      </w:r>
      <w:r w:rsidRPr="00C36CE6">
        <w:rPr>
          <w:spacing w:val="1"/>
        </w:rPr>
        <w:t xml:space="preserve"> </w:t>
      </w:r>
      <w:r w:rsidRPr="00C36CE6">
        <w:t>представленными</w:t>
      </w:r>
      <w:r w:rsidRPr="00C36CE6">
        <w:rPr>
          <w:spacing w:val="1"/>
        </w:rPr>
        <w:t xml:space="preserve"> </w:t>
      </w:r>
      <w:r w:rsidRPr="00C36CE6">
        <w:t>к</w:t>
      </w:r>
      <w:r w:rsidRPr="00C36CE6">
        <w:rPr>
          <w:spacing w:val="1"/>
        </w:rPr>
        <w:t xml:space="preserve"> </w:t>
      </w:r>
      <w:r w:rsidRPr="00C36CE6">
        <w:t>различным</w:t>
      </w:r>
      <w:r w:rsidRPr="00C36CE6">
        <w:rPr>
          <w:spacing w:val="1"/>
        </w:rPr>
        <w:t xml:space="preserve"> </w:t>
      </w:r>
      <w:r w:rsidRPr="00C36CE6">
        <w:t>формам</w:t>
      </w:r>
      <w:r w:rsidRPr="00C36CE6">
        <w:rPr>
          <w:spacing w:val="1"/>
        </w:rPr>
        <w:t xml:space="preserve"> </w:t>
      </w:r>
      <w:r w:rsidRPr="00C36CE6">
        <w:t>поощрения,</w:t>
      </w:r>
      <w:r w:rsidRPr="00C36CE6">
        <w:rPr>
          <w:spacing w:val="1"/>
        </w:rPr>
        <w:t xml:space="preserve"> </w:t>
      </w:r>
      <w:r w:rsidRPr="00C36CE6">
        <w:t>наградам</w:t>
      </w:r>
      <w:r w:rsidRPr="00C36CE6">
        <w:rPr>
          <w:spacing w:val="1"/>
        </w:rPr>
        <w:t xml:space="preserve"> </w:t>
      </w:r>
      <w:r w:rsidRPr="00C36CE6">
        <w:t>и</w:t>
      </w:r>
      <w:r w:rsidRPr="00C36CE6">
        <w:rPr>
          <w:spacing w:val="1"/>
        </w:rPr>
        <w:t xml:space="preserve"> </w:t>
      </w:r>
      <w:r w:rsidRPr="00C36CE6">
        <w:t>знакам</w:t>
      </w:r>
      <w:r w:rsidRPr="00C36CE6">
        <w:rPr>
          <w:spacing w:val="1"/>
        </w:rPr>
        <w:t xml:space="preserve"> </w:t>
      </w:r>
      <w:r w:rsidRPr="00C36CE6">
        <w:t>отличия,</w:t>
      </w:r>
      <w:r w:rsidRPr="00C36CE6">
        <w:rPr>
          <w:spacing w:val="1"/>
        </w:rPr>
        <w:t xml:space="preserve"> </w:t>
      </w:r>
      <w:r w:rsidRPr="00C36CE6">
        <w:t>предусмотренным</w:t>
      </w:r>
      <w:r w:rsidRPr="00C36CE6">
        <w:rPr>
          <w:spacing w:val="-3"/>
        </w:rPr>
        <w:t xml:space="preserve"> </w:t>
      </w:r>
      <w:r w:rsidRPr="00C36CE6">
        <w:t>для работников образования и</w:t>
      </w:r>
      <w:r w:rsidRPr="00C36CE6">
        <w:rPr>
          <w:spacing w:val="-1"/>
        </w:rPr>
        <w:t xml:space="preserve"> </w:t>
      </w:r>
      <w:r w:rsidRPr="00C36CE6">
        <w:t>культуры;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77"/>
        </w:tabs>
        <w:ind w:right="112" w:firstLine="283"/>
        <w:rPr>
          <w:sz w:val="24"/>
          <w:szCs w:val="24"/>
        </w:rPr>
      </w:pPr>
      <w:r w:rsidRPr="00C36CE6">
        <w:rPr>
          <w:sz w:val="24"/>
          <w:szCs w:val="24"/>
        </w:rPr>
        <w:t>участвовать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законодательством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библиотечных ассоциаций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союзов.</w:t>
      </w:r>
    </w:p>
    <w:p w:rsidR="00053A4C" w:rsidRPr="00C36CE6" w:rsidRDefault="00C94A3A" w:rsidP="00C36CE6">
      <w:pPr>
        <w:pStyle w:val="a4"/>
        <w:numPr>
          <w:ilvl w:val="1"/>
          <w:numId w:val="9"/>
        </w:numPr>
        <w:tabs>
          <w:tab w:val="left" w:pos="1497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Работники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обязаны: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обеспечить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пользователям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возможность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информационными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ресурсами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информировать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видах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предоставляемых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 услуг;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76"/>
        </w:tabs>
        <w:ind w:right="108" w:firstLine="283"/>
        <w:rPr>
          <w:sz w:val="24"/>
          <w:szCs w:val="24"/>
        </w:rPr>
      </w:pPr>
      <w:r w:rsidRPr="00C36CE6">
        <w:rPr>
          <w:sz w:val="24"/>
          <w:szCs w:val="24"/>
        </w:rPr>
        <w:t>формировать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фонды в 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утвержденными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федеральными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перечнями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программами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общеобразовательной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интересами,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потребностями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 запросами всех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категорий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93"/>
          <w:tab w:val="left" w:pos="1394"/>
          <w:tab w:val="left" w:pos="3494"/>
          <w:tab w:val="left" w:pos="7503"/>
          <w:tab w:val="left" w:pos="7870"/>
          <w:tab w:val="left" w:pos="9535"/>
        </w:tabs>
        <w:spacing w:before="66"/>
        <w:ind w:right="105" w:firstLine="283"/>
        <w:rPr>
          <w:sz w:val="24"/>
          <w:szCs w:val="24"/>
        </w:rPr>
      </w:pPr>
      <w:r w:rsidRPr="00C36CE6">
        <w:rPr>
          <w:sz w:val="24"/>
          <w:szCs w:val="24"/>
        </w:rPr>
        <w:t>совершенствовать</w:t>
      </w:r>
      <w:r w:rsidR="00596BE2" w:rsidRPr="00C36CE6">
        <w:rPr>
          <w:sz w:val="24"/>
          <w:szCs w:val="24"/>
        </w:rPr>
        <w:t xml:space="preserve"> информационно-библиографическое </w:t>
      </w:r>
      <w:r w:rsidRPr="00C36CE6">
        <w:rPr>
          <w:sz w:val="24"/>
          <w:szCs w:val="24"/>
        </w:rPr>
        <w:t>и</w:t>
      </w:r>
      <w:r w:rsidRPr="00C36CE6">
        <w:rPr>
          <w:sz w:val="24"/>
          <w:szCs w:val="24"/>
        </w:rPr>
        <w:tab/>
        <w:t>библиотечное</w:t>
      </w:r>
      <w:r w:rsidRPr="00C36CE6">
        <w:rPr>
          <w:sz w:val="24"/>
          <w:szCs w:val="24"/>
        </w:rPr>
        <w:tab/>
      </w:r>
      <w:r w:rsidRPr="00C36CE6">
        <w:rPr>
          <w:spacing w:val="-1"/>
          <w:sz w:val="24"/>
          <w:szCs w:val="24"/>
        </w:rPr>
        <w:t>обслуживание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41"/>
        </w:tabs>
        <w:ind w:right="102" w:firstLine="283"/>
        <w:rPr>
          <w:sz w:val="24"/>
          <w:szCs w:val="24"/>
        </w:rPr>
      </w:pPr>
      <w:r w:rsidRPr="00C36CE6">
        <w:rPr>
          <w:sz w:val="24"/>
          <w:szCs w:val="24"/>
        </w:rPr>
        <w:t>обеспечивать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сохранность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систематизацию,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размещение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 хранение;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spacing w:before="1"/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обеспечивать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режим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потребностями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33"/>
        </w:tabs>
        <w:ind w:right="114" w:firstLine="283"/>
        <w:rPr>
          <w:sz w:val="24"/>
          <w:szCs w:val="24"/>
        </w:rPr>
      </w:pPr>
      <w:r w:rsidRPr="00C36CE6">
        <w:rPr>
          <w:sz w:val="24"/>
          <w:szCs w:val="24"/>
        </w:rPr>
        <w:t>вести</w:t>
      </w:r>
      <w:r w:rsidRPr="00C36CE6">
        <w:rPr>
          <w:spacing w:val="15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документацию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отчитываться</w:t>
      </w:r>
      <w:r w:rsidRPr="00C36CE6">
        <w:rPr>
          <w:spacing w:val="1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5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установленном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порядке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перед</w:t>
      </w:r>
      <w:r w:rsidRPr="00C36CE6">
        <w:rPr>
          <w:spacing w:val="13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директором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общеобразовательной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</w:p>
    <w:p w:rsidR="00053A4C" w:rsidRPr="00C36CE6" w:rsidRDefault="00C94A3A" w:rsidP="00C36CE6">
      <w:pPr>
        <w:pStyle w:val="a4"/>
        <w:numPr>
          <w:ilvl w:val="1"/>
          <w:numId w:val="9"/>
        </w:numPr>
        <w:tabs>
          <w:tab w:val="left" w:pos="1497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Заведующий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(при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наличии)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педагог-библиотекарь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несет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ответственность: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51"/>
        </w:tabs>
        <w:ind w:right="114" w:firstLine="283"/>
        <w:rPr>
          <w:sz w:val="24"/>
          <w:szCs w:val="24"/>
        </w:rPr>
      </w:pPr>
      <w:r w:rsidRPr="00C36CE6">
        <w:rPr>
          <w:sz w:val="24"/>
          <w:szCs w:val="24"/>
        </w:rPr>
        <w:t>за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соблюдение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трудовых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отношений,</w:t>
      </w:r>
      <w:r w:rsidRPr="00C36CE6">
        <w:rPr>
          <w:spacing w:val="10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регламентируемых</w:t>
      </w:r>
      <w:r w:rsidRPr="00C36CE6">
        <w:rPr>
          <w:spacing w:val="1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законодательством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10"/>
          <w:sz w:val="24"/>
          <w:szCs w:val="24"/>
        </w:rPr>
        <w:t xml:space="preserve"> </w:t>
      </w:r>
      <w:r w:rsidRPr="00C36CE6">
        <w:rPr>
          <w:sz w:val="24"/>
          <w:szCs w:val="24"/>
        </w:rPr>
        <w:t>труде,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внутреннего трудового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распорядка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школе, трудовым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договором;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за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выполнение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функций,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предусмотренных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настоящим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Положением;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85"/>
          <w:tab w:val="left" w:pos="1387"/>
          <w:tab w:val="left" w:pos="1817"/>
          <w:tab w:val="left" w:pos="3321"/>
          <w:tab w:val="left" w:pos="5033"/>
          <w:tab w:val="left" w:pos="6022"/>
          <w:tab w:val="left" w:pos="6365"/>
          <w:tab w:val="left" w:pos="7480"/>
          <w:tab w:val="left" w:pos="9547"/>
        </w:tabs>
        <w:ind w:right="109" w:firstLine="283"/>
        <w:rPr>
          <w:sz w:val="24"/>
          <w:szCs w:val="24"/>
        </w:rPr>
      </w:pPr>
      <w:r w:rsidRPr="00C36CE6">
        <w:rPr>
          <w:sz w:val="24"/>
          <w:szCs w:val="24"/>
        </w:rPr>
        <w:t>за</w:t>
      </w:r>
      <w:r w:rsidRPr="00C36CE6">
        <w:rPr>
          <w:sz w:val="24"/>
          <w:szCs w:val="24"/>
        </w:rPr>
        <w:tab/>
        <w:t>сохранность</w:t>
      </w:r>
      <w:r w:rsidRPr="00C36CE6">
        <w:rPr>
          <w:sz w:val="24"/>
          <w:szCs w:val="24"/>
        </w:rPr>
        <w:tab/>
        <w:t>библиотечных</w:t>
      </w:r>
      <w:r w:rsidRPr="00C36CE6">
        <w:rPr>
          <w:sz w:val="24"/>
          <w:szCs w:val="24"/>
        </w:rPr>
        <w:tab/>
        <w:t>фондов</w:t>
      </w:r>
      <w:r w:rsidRPr="00C36CE6">
        <w:rPr>
          <w:sz w:val="24"/>
          <w:szCs w:val="24"/>
        </w:rPr>
        <w:tab/>
        <w:t>в</w:t>
      </w:r>
      <w:r w:rsidRPr="00C36CE6">
        <w:rPr>
          <w:sz w:val="24"/>
          <w:szCs w:val="24"/>
        </w:rPr>
        <w:tab/>
        <w:t>порядке,</w:t>
      </w:r>
      <w:r w:rsidRPr="00C36CE6">
        <w:rPr>
          <w:sz w:val="24"/>
          <w:szCs w:val="24"/>
        </w:rPr>
        <w:tab/>
        <w:t>предусмотренном</w:t>
      </w:r>
      <w:r w:rsidRPr="00C36CE6">
        <w:rPr>
          <w:sz w:val="24"/>
          <w:szCs w:val="24"/>
        </w:rPr>
        <w:tab/>
      </w:r>
      <w:r w:rsidRPr="00C36CE6">
        <w:rPr>
          <w:spacing w:val="-1"/>
          <w:sz w:val="24"/>
          <w:szCs w:val="24"/>
        </w:rPr>
        <w:t>действующим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законодательством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 Федерации.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3379"/>
        </w:tabs>
        <w:spacing w:line="240" w:lineRule="auto"/>
        <w:ind w:left="3378" w:hanging="241"/>
        <w:jc w:val="both"/>
      </w:pPr>
      <w:r w:rsidRPr="00C36CE6">
        <w:t>Права</w:t>
      </w:r>
      <w:r w:rsidRPr="00C36CE6">
        <w:rPr>
          <w:spacing w:val="-3"/>
        </w:rPr>
        <w:t xml:space="preserve"> </w:t>
      </w:r>
      <w:r w:rsidRPr="00C36CE6">
        <w:t>и</w:t>
      </w:r>
      <w:r w:rsidRPr="00C36CE6">
        <w:rPr>
          <w:spacing w:val="-2"/>
        </w:rPr>
        <w:t xml:space="preserve"> </w:t>
      </w:r>
      <w:r w:rsidRPr="00C36CE6">
        <w:t>обязанности</w:t>
      </w:r>
      <w:r w:rsidRPr="00C36CE6">
        <w:rPr>
          <w:spacing w:val="-2"/>
        </w:rPr>
        <w:t xml:space="preserve"> </w:t>
      </w:r>
      <w:r w:rsidRPr="00C36CE6">
        <w:t>пользователей</w:t>
      </w:r>
      <w:r w:rsidRPr="00C36CE6">
        <w:rPr>
          <w:spacing w:val="-2"/>
        </w:rPr>
        <w:t xml:space="preserve"> </w:t>
      </w:r>
      <w:r w:rsidRPr="00C36CE6">
        <w:t>библиотеки</w:t>
      </w:r>
    </w:p>
    <w:p w:rsidR="00053A4C" w:rsidRPr="00C36CE6" w:rsidRDefault="00C94A3A" w:rsidP="00C36CE6">
      <w:pPr>
        <w:pStyle w:val="a4"/>
        <w:numPr>
          <w:ilvl w:val="1"/>
          <w:numId w:val="10"/>
        </w:numPr>
        <w:tabs>
          <w:tab w:val="left" w:pos="1497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Пользователи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имеют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право: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35"/>
        </w:tabs>
        <w:ind w:right="112" w:firstLine="283"/>
        <w:rPr>
          <w:sz w:val="24"/>
          <w:szCs w:val="24"/>
        </w:rPr>
      </w:pPr>
      <w:r w:rsidRPr="00C36CE6">
        <w:rPr>
          <w:sz w:val="24"/>
          <w:szCs w:val="24"/>
        </w:rPr>
        <w:t>получать полную информацию о составе библиотечного фонда, информационных ресурсах 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предоставляемых 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услугах;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пользоваться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справочно-библиографическим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аппаратом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получать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консультационную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помощь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поиске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выборе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источников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64"/>
        </w:tabs>
        <w:ind w:right="113" w:firstLine="283"/>
        <w:rPr>
          <w:sz w:val="24"/>
          <w:szCs w:val="24"/>
        </w:rPr>
      </w:pPr>
      <w:r w:rsidRPr="00C36CE6">
        <w:rPr>
          <w:sz w:val="24"/>
          <w:szCs w:val="24"/>
        </w:rPr>
        <w:lastRenderedPageBreak/>
        <w:t>получать во временное пользование на абонементе и в читальном зале печатные издания,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аудиовизуальные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документы и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другие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источники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продлевать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литературой;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9"/>
        </w:tabs>
        <w:ind w:left="1218" w:hanging="143"/>
        <w:rPr>
          <w:sz w:val="24"/>
          <w:szCs w:val="24"/>
        </w:rPr>
      </w:pPr>
      <w:r w:rsidRPr="00C36CE6">
        <w:rPr>
          <w:sz w:val="24"/>
          <w:szCs w:val="24"/>
        </w:rPr>
        <w:t>участвовать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мероприятиях,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проводимых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обращаться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разрешения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конфликтной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ситуации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директору</w:t>
      </w:r>
      <w:r w:rsidRPr="00C36CE6">
        <w:rPr>
          <w:spacing w:val="-10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школы.</w:t>
      </w:r>
    </w:p>
    <w:p w:rsidR="00053A4C" w:rsidRPr="00C36CE6" w:rsidRDefault="00C94A3A" w:rsidP="00C36CE6">
      <w:pPr>
        <w:pStyle w:val="a4"/>
        <w:numPr>
          <w:ilvl w:val="1"/>
          <w:numId w:val="10"/>
        </w:numPr>
        <w:tabs>
          <w:tab w:val="left" w:pos="1497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Пользователи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обязаны: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соблюдать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40"/>
        </w:tabs>
        <w:spacing w:before="1"/>
        <w:ind w:right="104" w:firstLine="283"/>
        <w:rPr>
          <w:sz w:val="24"/>
          <w:szCs w:val="24"/>
        </w:rPr>
      </w:pPr>
      <w:r w:rsidRPr="00C36CE6">
        <w:rPr>
          <w:sz w:val="24"/>
          <w:szCs w:val="24"/>
        </w:rPr>
        <w:t>бережно относиться к произведениям печати (не вырывать, не загибать страниц, не делать 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книгах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подчеркиваний,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пометок),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различных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носителях,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оборудованию,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инвентарю;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86"/>
        </w:tabs>
        <w:ind w:right="104" w:firstLine="283"/>
        <w:rPr>
          <w:sz w:val="24"/>
          <w:szCs w:val="24"/>
        </w:rPr>
      </w:pPr>
      <w:r w:rsidRPr="00C36CE6">
        <w:rPr>
          <w:sz w:val="24"/>
          <w:szCs w:val="24"/>
        </w:rPr>
        <w:t>пользоваться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ценными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справочными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только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помещении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 школы;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31"/>
        </w:tabs>
        <w:ind w:right="110" w:firstLine="283"/>
        <w:rPr>
          <w:sz w:val="24"/>
          <w:szCs w:val="24"/>
        </w:rPr>
      </w:pPr>
      <w:r w:rsidRPr="00C36CE6">
        <w:rPr>
          <w:sz w:val="24"/>
          <w:szCs w:val="24"/>
        </w:rPr>
        <w:t>убедиться при получении книг в отсутствии дефектов, а при обнаружении проинформировать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 этом работника библиотеки. Ответственность за обнаруженные дефекты в сдаваемых книгах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несет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последний пользователь;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15"/>
        </w:tabs>
        <w:ind w:right="104" w:firstLine="283"/>
        <w:rPr>
          <w:sz w:val="24"/>
          <w:szCs w:val="24"/>
        </w:rPr>
      </w:pPr>
      <w:r w:rsidRPr="00C36CE6">
        <w:rPr>
          <w:sz w:val="24"/>
          <w:szCs w:val="24"/>
        </w:rPr>
        <w:t>расписываться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читательском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формуляре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каждую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полученную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(исключение: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обучающиеся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1-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2 классов);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возвращать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-10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установленные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заменять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документы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случае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утраты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 порчи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равноценными;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329"/>
        </w:tabs>
        <w:ind w:right="113" w:firstLine="283"/>
        <w:rPr>
          <w:sz w:val="24"/>
          <w:szCs w:val="24"/>
        </w:rPr>
      </w:pPr>
      <w:r w:rsidRPr="00C36CE6">
        <w:rPr>
          <w:sz w:val="24"/>
          <w:szCs w:val="24"/>
        </w:rPr>
        <w:t>полностью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рассчитаться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истечении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организации.</w:t>
      </w: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3499"/>
        </w:tabs>
        <w:spacing w:before="1" w:line="240" w:lineRule="auto"/>
        <w:ind w:left="3498" w:hanging="241"/>
        <w:jc w:val="both"/>
      </w:pPr>
      <w:r w:rsidRPr="00C36CE6">
        <w:t>Порядок</w:t>
      </w:r>
      <w:r w:rsidRPr="00C36CE6">
        <w:rPr>
          <w:spacing w:val="-4"/>
        </w:rPr>
        <w:t xml:space="preserve"> </w:t>
      </w:r>
      <w:r w:rsidRPr="00C36CE6">
        <w:t>пользования</w:t>
      </w:r>
      <w:r w:rsidRPr="00C36CE6">
        <w:rPr>
          <w:spacing w:val="-1"/>
        </w:rPr>
        <w:t xml:space="preserve"> </w:t>
      </w:r>
      <w:r w:rsidRPr="00C36CE6">
        <w:t>школьной</w:t>
      </w:r>
      <w:r w:rsidRPr="00C36CE6">
        <w:rPr>
          <w:spacing w:val="-1"/>
        </w:rPr>
        <w:t xml:space="preserve"> </w:t>
      </w:r>
      <w:r w:rsidRPr="00C36CE6">
        <w:t>библиотекой</w:t>
      </w:r>
    </w:p>
    <w:p w:rsidR="00053A4C" w:rsidRPr="00C36CE6" w:rsidRDefault="00C94A3A" w:rsidP="00C36CE6">
      <w:pPr>
        <w:pStyle w:val="a4"/>
        <w:numPr>
          <w:ilvl w:val="1"/>
          <w:numId w:val="11"/>
        </w:numPr>
        <w:tabs>
          <w:tab w:val="left" w:pos="1538"/>
        </w:tabs>
        <w:ind w:right="114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Запись</w:t>
      </w:r>
      <w:r w:rsidRPr="00C36CE6">
        <w:rPr>
          <w:spacing w:val="38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обучающихся</w:t>
      </w:r>
      <w:r w:rsidRPr="00C36CE6">
        <w:rPr>
          <w:spacing w:val="38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39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педагогических</w:t>
      </w:r>
      <w:r w:rsidRPr="00C36CE6">
        <w:rPr>
          <w:spacing w:val="37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работников</w:t>
      </w:r>
      <w:r w:rsidRPr="00C36CE6">
        <w:rPr>
          <w:spacing w:val="38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38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38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3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производится</w:t>
      </w:r>
      <w:r w:rsidRPr="00C36CE6">
        <w:rPr>
          <w:spacing w:val="37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индивидуальном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порядке,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родителей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(законных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представителей)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обучающихся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—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паспорту.</w:t>
      </w:r>
    </w:p>
    <w:p w:rsidR="00053A4C" w:rsidRPr="00C36CE6" w:rsidRDefault="00C94A3A" w:rsidP="00C36CE6">
      <w:pPr>
        <w:pStyle w:val="a4"/>
        <w:numPr>
          <w:ilvl w:val="1"/>
          <w:numId w:val="11"/>
        </w:numPr>
        <w:tabs>
          <w:tab w:val="left" w:pos="1497"/>
        </w:tabs>
        <w:ind w:left="1496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Перерегистрация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производится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ежегодно.</w:t>
      </w:r>
    </w:p>
    <w:p w:rsidR="00053A4C" w:rsidRPr="00C36CE6" w:rsidRDefault="00C94A3A" w:rsidP="00C36CE6">
      <w:pPr>
        <w:pStyle w:val="a4"/>
        <w:numPr>
          <w:ilvl w:val="1"/>
          <w:numId w:val="11"/>
        </w:numPr>
        <w:tabs>
          <w:tab w:val="left" w:pos="1559"/>
        </w:tabs>
        <w:ind w:right="110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Документом,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подтверждающим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является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читательский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формуляр.</w:t>
      </w:r>
    </w:p>
    <w:p w:rsidR="00053A4C" w:rsidRPr="00C36CE6" w:rsidRDefault="00C94A3A" w:rsidP="00C36CE6">
      <w:pPr>
        <w:pStyle w:val="a4"/>
        <w:numPr>
          <w:ilvl w:val="1"/>
          <w:numId w:val="11"/>
        </w:numPr>
        <w:tabs>
          <w:tab w:val="left" w:pos="1588"/>
        </w:tabs>
        <w:ind w:right="109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Читательский</w:t>
      </w:r>
      <w:r w:rsidRPr="00C36CE6">
        <w:rPr>
          <w:spacing w:val="26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формуляр</w:t>
      </w:r>
      <w:r w:rsidRPr="00C36CE6">
        <w:rPr>
          <w:spacing w:val="28"/>
          <w:sz w:val="24"/>
          <w:szCs w:val="24"/>
        </w:rPr>
        <w:t xml:space="preserve"> </w:t>
      </w:r>
      <w:r w:rsidRPr="00C36CE6">
        <w:rPr>
          <w:sz w:val="24"/>
          <w:szCs w:val="24"/>
        </w:rPr>
        <w:t>фиксирует</w:t>
      </w:r>
      <w:r w:rsidRPr="00C36CE6">
        <w:rPr>
          <w:spacing w:val="28"/>
          <w:sz w:val="24"/>
          <w:szCs w:val="24"/>
        </w:rPr>
        <w:t xml:space="preserve"> </w:t>
      </w:r>
      <w:r w:rsidRPr="00C36CE6">
        <w:rPr>
          <w:sz w:val="24"/>
          <w:szCs w:val="24"/>
        </w:rPr>
        <w:t>дату</w:t>
      </w:r>
      <w:r w:rsidRPr="00C36CE6">
        <w:rPr>
          <w:spacing w:val="23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выдачи</w:t>
      </w:r>
      <w:r w:rsidRPr="00C36CE6">
        <w:rPr>
          <w:spacing w:val="28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пользователю</w:t>
      </w:r>
      <w:r w:rsidRPr="00C36CE6">
        <w:rPr>
          <w:spacing w:val="28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документов</w:t>
      </w:r>
      <w:r w:rsidRPr="00C36CE6">
        <w:rPr>
          <w:spacing w:val="28"/>
          <w:sz w:val="24"/>
          <w:szCs w:val="24"/>
        </w:rPr>
        <w:t xml:space="preserve"> </w:t>
      </w:r>
      <w:r w:rsidRPr="00C36CE6">
        <w:rPr>
          <w:sz w:val="24"/>
          <w:szCs w:val="24"/>
        </w:rPr>
        <w:t>из</w:t>
      </w:r>
      <w:r w:rsidRPr="00C36CE6">
        <w:rPr>
          <w:spacing w:val="28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 их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возвращения 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библиотеку.</w:t>
      </w:r>
    </w:p>
    <w:p w:rsidR="00053A4C" w:rsidRPr="00C36CE6" w:rsidRDefault="00C94A3A" w:rsidP="00C36CE6">
      <w:pPr>
        <w:pStyle w:val="a4"/>
        <w:numPr>
          <w:ilvl w:val="1"/>
          <w:numId w:val="11"/>
        </w:numPr>
        <w:tabs>
          <w:tab w:val="left" w:pos="1506"/>
        </w:tabs>
        <w:ind w:right="11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Пользователи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имеют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право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получить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дом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из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многотомных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изданий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более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пяти документов одновременно.</w:t>
      </w:r>
    </w:p>
    <w:p w:rsidR="00053A4C" w:rsidRPr="00C36CE6" w:rsidRDefault="00C94A3A" w:rsidP="00C36CE6">
      <w:pPr>
        <w:pStyle w:val="a4"/>
        <w:numPr>
          <w:ilvl w:val="1"/>
          <w:numId w:val="11"/>
        </w:numPr>
        <w:tabs>
          <w:tab w:val="left" w:pos="1497"/>
        </w:tabs>
        <w:spacing w:before="66"/>
        <w:ind w:left="1496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Максимальные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документами: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9"/>
        </w:tabs>
        <w:ind w:left="1218" w:hanging="143"/>
        <w:rPr>
          <w:sz w:val="24"/>
          <w:szCs w:val="24"/>
        </w:rPr>
      </w:pPr>
      <w:r w:rsidRPr="00C36CE6">
        <w:rPr>
          <w:sz w:val="24"/>
          <w:szCs w:val="24"/>
        </w:rPr>
        <w:t>учебники,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учебные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пособия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–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учебный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год;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научно-популярная,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познавательная,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художественная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–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15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дней;</w:t>
      </w:r>
    </w:p>
    <w:p w:rsidR="00053A4C" w:rsidRPr="00C36CE6" w:rsidRDefault="00C94A3A" w:rsidP="00C36CE6">
      <w:pPr>
        <w:pStyle w:val="a4"/>
        <w:numPr>
          <w:ilvl w:val="0"/>
          <w:numId w:val="4"/>
        </w:numPr>
        <w:tabs>
          <w:tab w:val="left" w:pos="1216"/>
        </w:tabs>
        <w:spacing w:before="1"/>
        <w:ind w:left="1215" w:hanging="140"/>
        <w:rPr>
          <w:sz w:val="24"/>
          <w:szCs w:val="24"/>
        </w:rPr>
      </w:pPr>
      <w:r w:rsidRPr="00C36CE6">
        <w:rPr>
          <w:sz w:val="24"/>
          <w:szCs w:val="24"/>
        </w:rPr>
        <w:t>периодические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издания,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повышенного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спроса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–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10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дней;</w:t>
      </w:r>
    </w:p>
    <w:p w:rsidR="00053A4C" w:rsidRPr="00C36CE6" w:rsidRDefault="00C94A3A" w:rsidP="00C36CE6">
      <w:pPr>
        <w:pStyle w:val="a3"/>
        <w:ind w:firstLine="283"/>
      </w:pPr>
      <w:r w:rsidRPr="00C36CE6">
        <w:t>Пользователи</w:t>
      </w:r>
      <w:r w:rsidRPr="00C36CE6">
        <w:rPr>
          <w:spacing w:val="1"/>
        </w:rPr>
        <w:t xml:space="preserve"> </w:t>
      </w:r>
      <w:r w:rsidRPr="00C36CE6">
        <w:t>могут</w:t>
      </w:r>
      <w:r w:rsidRPr="00C36CE6">
        <w:rPr>
          <w:spacing w:val="1"/>
        </w:rPr>
        <w:t xml:space="preserve"> </w:t>
      </w:r>
      <w:r w:rsidRPr="00C36CE6">
        <w:t>продлить срок</w:t>
      </w:r>
      <w:r w:rsidRPr="00C36CE6">
        <w:rPr>
          <w:spacing w:val="-2"/>
        </w:rPr>
        <w:t xml:space="preserve"> </w:t>
      </w:r>
      <w:r w:rsidRPr="00C36CE6">
        <w:t>пользования</w:t>
      </w:r>
      <w:r w:rsidRPr="00C36CE6">
        <w:rPr>
          <w:spacing w:val="1"/>
        </w:rPr>
        <w:t xml:space="preserve"> </w:t>
      </w:r>
      <w:r w:rsidRPr="00C36CE6">
        <w:t>документами, если</w:t>
      </w:r>
      <w:r w:rsidRPr="00C36CE6">
        <w:rPr>
          <w:spacing w:val="2"/>
        </w:rPr>
        <w:t xml:space="preserve"> </w:t>
      </w:r>
      <w:r w:rsidRPr="00C36CE6">
        <w:t>на</w:t>
      </w:r>
      <w:r w:rsidRPr="00C36CE6">
        <w:rPr>
          <w:spacing w:val="-1"/>
        </w:rPr>
        <w:t xml:space="preserve"> </w:t>
      </w:r>
      <w:r w:rsidRPr="00C36CE6">
        <w:t>них</w:t>
      </w:r>
      <w:r w:rsidRPr="00C36CE6">
        <w:rPr>
          <w:spacing w:val="3"/>
        </w:rPr>
        <w:t xml:space="preserve"> </w:t>
      </w:r>
      <w:r w:rsidRPr="00C36CE6">
        <w:t>отсутствует</w:t>
      </w:r>
      <w:r w:rsidRPr="00C36CE6">
        <w:rPr>
          <w:spacing w:val="1"/>
        </w:rPr>
        <w:t xml:space="preserve"> </w:t>
      </w:r>
      <w:r w:rsidRPr="00C36CE6">
        <w:t>спрос со</w:t>
      </w:r>
      <w:r w:rsidRPr="00C36CE6">
        <w:rPr>
          <w:spacing w:val="-57"/>
        </w:rPr>
        <w:t xml:space="preserve"> </w:t>
      </w:r>
      <w:r w:rsidRPr="00C36CE6">
        <w:t>стороны</w:t>
      </w:r>
      <w:r w:rsidRPr="00C36CE6">
        <w:rPr>
          <w:spacing w:val="-1"/>
        </w:rPr>
        <w:t xml:space="preserve"> </w:t>
      </w:r>
      <w:r w:rsidRPr="00C36CE6">
        <w:t>других</w:t>
      </w:r>
      <w:r w:rsidRPr="00C36CE6">
        <w:rPr>
          <w:spacing w:val="2"/>
        </w:rPr>
        <w:t xml:space="preserve"> </w:t>
      </w:r>
      <w:r w:rsidRPr="00C36CE6">
        <w:t>пользователей.</w:t>
      </w:r>
    </w:p>
    <w:p w:rsidR="00053A4C" w:rsidRPr="00C36CE6" w:rsidRDefault="00C94A3A" w:rsidP="00C36CE6">
      <w:pPr>
        <w:pStyle w:val="a4"/>
        <w:numPr>
          <w:ilvl w:val="1"/>
          <w:numId w:val="11"/>
        </w:numPr>
        <w:tabs>
          <w:tab w:val="left" w:pos="1504"/>
        </w:tabs>
        <w:ind w:right="107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Пользование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энциклопедиями,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словарями,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справочниками</w:t>
      </w:r>
      <w:r w:rsidRPr="00C36CE6">
        <w:rPr>
          <w:spacing w:val="6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4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изданиями,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которые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имеются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единственном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экземпляре,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осуществляется 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читальном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зале.</w:t>
      </w:r>
    </w:p>
    <w:p w:rsidR="00053A4C" w:rsidRPr="00C36CE6" w:rsidRDefault="00053A4C" w:rsidP="00C36CE6">
      <w:pPr>
        <w:pStyle w:val="a3"/>
        <w:spacing w:before="4"/>
        <w:ind w:left="0"/>
      </w:pPr>
    </w:p>
    <w:p w:rsidR="00053A4C" w:rsidRPr="00C36CE6" w:rsidRDefault="00C94A3A" w:rsidP="00C36CE6">
      <w:pPr>
        <w:pStyle w:val="1"/>
        <w:numPr>
          <w:ilvl w:val="1"/>
          <w:numId w:val="1"/>
        </w:numPr>
        <w:tabs>
          <w:tab w:val="left" w:pos="4500"/>
        </w:tabs>
        <w:spacing w:line="240" w:lineRule="auto"/>
        <w:ind w:left="4499" w:hanging="361"/>
        <w:jc w:val="both"/>
      </w:pPr>
      <w:r w:rsidRPr="00C36CE6">
        <w:t>Заключительные</w:t>
      </w:r>
      <w:r w:rsidRPr="00C36CE6">
        <w:rPr>
          <w:spacing w:val="-6"/>
        </w:rPr>
        <w:t xml:space="preserve"> </w:t>
      </w:r>
      <w:r w:rsidRPr="00C36CE6">
        <w:t>положения</w:t>
      </w:r>
    </w:p>
    <w:p w:rsidR="00053A4C" w:rsidRPr="00C36CE6" w:rsidRDefault="00C94A3A" w:rsidP="00C36CE6">
      <w:pPr>
        <w:pStyle w:val="a4"/>
        <w:numPr>
          <w:ilvl w:val="1"/>
          <w:numId w:val="12"/>
        </w:numPr>
        <w:tabs>
          <w:tab w:val="left" w:pos="1638"/>
        </w:tabs>
        <w:ind w:right="112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Настоящее Положение о школьной библиотеке является локальным нормативным актом,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принимается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Педагогическом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совете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утверждается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(либо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вводится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действие)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приказом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директора образовательной организации.</w:t>
      </w:r>
    </w:p>
    <w:p w:rsidR="00053A4C" w:rsidRPr="00C36CE6" w:rsidRDefault="00C94A3A" w:rsidP="00C36CE6">
      <w:pPr>
        <w:pStyle w:val="a4"/>
        <w:numPr>
          <w:ilvl w:val="1"/>
          <w:numId w:val="12"/>
        </w:numPr>
        <w:tabs>
          <w:tab w:val="left" w:pos="1720"/>
        </w:tabs>
        <w:ind w:right="108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Все</w:t>
      </w:r>
      <w:r w:rsidRPr="00C36CE6">
        <w:rPr>
          <w:spacing w:val="4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изменения</w:t>
      </w:r>
      <w:r w:rsidRPr="00C36CE6">
        <w:rPr>
          <w:spacing w:val="4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42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дополнения,</w:t>
      </w:r>
      <w:r w:rsidRPr="00C36CE6">
        <w:rPr>
          <w:spacing w:val="41"/>
          <w:sz w:val="24"/>
          <w:szCs w:val="24"/>
        </w:rPr>
        <w:t xml:space="preserve"> </w:t>
      </w:r>
      <w:r w:rsidRPr="00C36CE6">
        <w:rPr>
          <w:sz w:val="24"/>
          <w:szCs w:val="24"/>
        </w:rPr>
        <w:t>вносимые</w:t>
      </w:r>
      <w:r w:rsidRPr="00C36CE6">
        <w:rPr>
          <w:spacing w:val="40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43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настоящее</w:t>
      </w:r>
      <w:r w:rsidRPr="00C36CE6">
        <w:rPr>
          <w:spacing w:val="4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Положение,</w:t>
      </w:r>
      <w:r w:rsidRPr="00C36CE6">
        <w:rPr>
          <w:spacing w:val="41"/>
          <w:sz w:val="24"/>
          <w:szCs w:val="24"/>
        </w:rPr>
        <w:t xml:space="preserve"> </w:t>
      </w:r>
      <w:r w:rsidRPr="00C36CE6">
        <w:rPr>
          <w:sz w:val="24"/>
          <w:szCs w:val="24"/>
        </w:rPr>
        <w:t>оформляются</w:t>
      </w:r>
      <w:r w:rsidRPr="00C36CE6">
        <w:rPr>
          <w:spacing w:val="4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письменной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действующим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законодательством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Российской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Федерации.</w:t>
      </w:r>
    </w:p>
    <w:p w:rsidR="00053A4C" w:rsidRPr="00C36CE6" w:rsidRDefault="00C94A3A" w:rsidP="00C36CE6">
      <w:pPr>
        <w:pStyle w:val="a4"/>
        <w:numPr>
          <w:ilvl w:val="1"/>
          <w:numId w:val="12"/>
        </w:numPr>
        <w:tabs>
          <w:tab w:val="left" w:pos="1629"/>
        </w:tabs>
        <w:ind w:right="11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Изменения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дополнения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Положению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принимаются</w:t>
      </w:r>
      <w:r w:rsidRPr="00C36CE6">
        <w:rPr>
          <w:spacing w:val="8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порядке,</w:t>
      </w:r>
      <w:r w:rsidRPr="00C36CE6">
        <w:rPr>
          <w:spacing w:val="8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предусмотренном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п.10.1.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настоящего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Положения.</w:t>
      </w:r>
    </w:p>
    <w:p w:rsidR="00053A4C" w:rsidRPr="00C36CE6" w:rsidRDefault="00C94A3A" w:rsidP="00C36CE6">
      <w:pPr>
        <w:pStyle w:val="a4"/>
        <w:numPr>
          <w:ilvl w:val="1"/>
          <w:numId w:val="12"/>
        </w:numPr>
        <w:tabs>
          <w:tab w:val="left" w:pos="1624"/>
        </w:tabs>
        <w:ind w:right="115" w:firstLine="283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После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принятия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Положения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(или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изменений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дополнений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отдельных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пунктов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4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разделов)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новой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редакции предыдущая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редакция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автоматически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утрачивает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силу.</w:t>
      </w:r>
    </w:p>
    <w:p w:rsidR="00053A4C" w:rsidRPr="00C36CE6" w:rsidRDefault="00053A4C" w:rsidP="00C36CE6">
      <w:pPr>
        <w:jc w:val="both"/>
        <w:rPr>
          <w:sz w:val="24"/>
          <w:szCs w:val="24"/>
        </w:rPr>
        <w:sectPr w:rsidR="00053A4C" w:rsidRPr="00C36CE6">
          <w:pgSz w:w="11910" w:h="16840"/>
          <w:pgMar w:top="1040" w:right="460" w:bottom="280" w:left="340" w:header="720" w:footer="720" w:gutter="0"/>
          <w:cols w:space="720"/>
        </w:sectPr>
      </w:pPr>
    </w:p>
    <w:p w:rsidR="00053A4C" w:rsidRPr="00C36CE6" w:rsidRDefault="00C94A3A" w:rsidP="00C36CE6">
      <w:pPr>
        <w:pStyle w:val="a3"/>
        <w:spacing w:before="62"/>
        <w:ind w:left="7077" w:right="91"/>
      </w:pPr>
      <w:r w:rsidRPr="00C36CE6">
        <w:lastRenderedPageBreak/>
        <w:t>Приложение</w:t>
      </w:r>
      <w:r w:rsidRPr="00C36CE6">
        <w:rPr>
          <w:spacing w:val="-57"/>
        </w:rPr>
        <w:t xml:space="preserve"> </w:t>
      </w:r>
      <w:r w:rsidRPr="00C36CE6">
        <w:t>к</w:t>
      </w:r>
      <w:r w:rsidRPr="00C36CE6">
        <w:rPr>
          <w:spacing w:val="-3"/>
        </w:rPr>
        <w:t xml:space="preserve"> </w:t>
      </w:r>
      <w:r w:rsidRPr="00C36CE6">
        <w:t>Положению</w:t>
      </w:r>
      <w:r w:rsidRPr="00C36CE6">
        <w:rPr>
          <w:spacing w:val="-3"/>
        </w:rPr>
        <w:t xml:space="preserve"> </w:t>
      </w:r>
      <w:r w:rsidRPr="00C36CE6">
        <w:t>о</w:t>
      </w:r>
      <w:r w:rsidRPr="00C36CE6">
        <w:rPr>
          <w:spacing w:val="-3"/>
        </w:rPr>
        <w:t xml:space="preserve"> </w:t>
      </w:r>
      <w:r w:rsidRPr="00C36CE6">
        <w:t>школьной</w:t>
      </w:r>
      <w:r w:rsidRPr="00C36CE6">
        <w:rPr>
          <w:spacing w:val="-3"/>
        </w:rPr>
        <w:t xml:space="preserve"> </w:t>
      </w:r>
      <w:r w:rsidRPr="00C36CE6">
        <w:t>библиотеке</w:t>
      </w:r>
    </w:p>
    <w:p w:rsidR="00053A4C" w:rsidRPr="00C36CE6" w:rsidRDefault="00053A4C" w:rsidP="00C36CE6">
      <w:pPr>
        <w:pStyle w:val="a3"/>
        <w:spacing w:before="5"/>
        <w:ind w:left="0"/>
      </w:pPr>
    </w:p>
    <w:p w:rsidR="00053A4C" w:rsidRPr="00C36CE6" w:rsidRDefault="00C94A3A" w:rsidP="00C36CE6">
      <w:pPr>
        <w:pStyle w:val="1"/>
        <w:spacing w:line="240" w:lineRule="auto"/>
        <w:ind w:left="3371" w:firstLine="0"/>
      </w:pPr>
      <w:r w:rsidRPr="00C36CE6">
        <w:t>Правила</w:t>
      </w:r>
      <w:r w:rsidRPr="00C36CE6">
        <w:rPr>
          <w:spacing w:val="-5"/>
        </w:rPr>
        <w:t xml:space="preserve"> </w:t>
      </w:r>
      <w:r w:rsidRPr="00C36CE6">
        <w:t>пользования</w:t>
      </w:r>
      <w:r w:rsidRPr="00C36CE6">
        <w:rPr>
          <w:spacing w:val="-5"/>
        </w:rPr>
        <w:t xml:space="preserve"> </w:t>
      </w:r>
      <w:r w:rsidRPr="00C36CE6">
        <w:t>школьной</w:t>
      </w:r>
      <w:r w:rsidRPr="00C36CE6">
        <w:rPr>
          <w:spacing w:val="-1"/>
        </w:rPr>
        <w:t xml:space="preserve"> </w:t>
      </w:r>
      <w:r w:rsidRPr="00C36CE6">
        <w:t>библиотекой</w:t>
      </w:r>
    </w:p>
    <w:p w:rsidR="00053A4C" w:rsidRPr="00C36CE6" w:rsidRDefault="00053A4C" w:rsidP="00C36CE6">
      <w:pPr>
        <w:pStyle w:val="a3"/>
        <w:ind w:left="0"/>
        <w:rPr>
          <w:b/>
        </w:rPr>
      </w:pPr>
    </w:p>
    <w:p w:rsidR="00053A4C" w:rsidRPr="00C36CE6" w:rsidRDefault="00C94A3A" w:rsidP="00C36CE6">
      <w:pPr>
        <w:pStyle w:val="a4"/>
        <w:numPr>
          <w:ilvl w:val="2"/>
          <w:numId w:val="12"/>
        </w:numPr>
        <w:tabs>
          <w:tab w:val="left" w:pos="5009"/>
        </w:tabs>
        <w:ind w:hanging="241"/>
        <w:jc w:val="both"/>
        <w:rPr>
          <w:b/>
          <w:sz w:val="24"/>
          <w:szCs w:val="24"/>
        </w:rPr>
      </w:pPr>
      <w:r w:rsidRPr="00C36CE6">
        <w:rPr>
          <w:b/>
          <w:sz w:val="24"/>
          <w:szCs w:val="24"/>
        </w:rPr>
        <w:t>Общие</w:t>
      </w:r>
      <w:r w:rsidRPr="00C36CE6">
        <w:rPr>
          <w:b/>
          <w:spacing w:val="-4"/>
          <w:sz w:val="24"/>
          <w:szCs w:val="24"/>
        </w:rPr>
        <w:t xml:space="preserve"> </w:t>
      </w:r>
      <w:r w:rsidRPr="00C36CE6">
        <w:rPr>
          <w:b/>
          <w:sz w:val="24"/>
          <w:szCs w:val="24"/>
        </w:rPr>
        <w:t>положения</w:t>
      </w:r>
    </w:p>
    <w:p w:rsidR="00053A4C" w:rsidRPr="00C36CE6" w:rsidRDefault="00C94A3A" w:rsidP="00C36CE6">
      <w:pPr>
        <w:pStyle w:val="a4"/>
        <w:numPr>
          <w:ilvl w:val="1"/>
          <w:numId w:val="13"/>
        </w:numPr>
        <w:tabs>
          <w:tab w:val="left" w:pos="1353"/>
        </w:tabs>
        <w:ind w:right="103" w:firstLine="6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Библиотека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является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частью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общеобразовательного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учреждения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обеспечивает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</w:t>
      </w:r>
      <w:proofErr w:type="gramStart"/>
      <w:r w:rsidRPr="00C36CE6">
        <w:rPr>
          <w:sz w:val="24"/>
          <w:szCs w:val="24"/>
        </w:rPr>
        <w:t>о-</w:t>
      </w:r>
      <w:proofErr w:type="gramEnd"/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воспитательный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процесс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необходимыми документами.</w:t>
      </w:r>
    </w:p>
    <w:p w:rsidR="00053A4C" w:rsidRPr="00C36CE6" w:rsidRDefault="00C94A3A" w:rsidP="00C36CE6">
      <w:pPr>
        <w:pStyle w:val="a4"/>
        <w:numPr>
          <w:ilvl w:val="1"/>
          <w:numId w:val="13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Документ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-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традиционном,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электронном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ином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виде.</w:t>
      </w:r>
    </w:p>
    <w:p w:rsidR="00053A4C" w:rsidRPr="00C36CE6" w:rsidRDefault="00053A4C" w:rsidP="00C36CE6">
      <w:pPr>
        <w:pStyle w:val="a3"/>
        <w:spacing w:before="3"/>
        <w:ind w:left="0"/>
      </w:pPr>
    </w:p>
    <w:p w:rsidR="00053A4C" w:rsidRPr="00C36CE6" w:rsidRDefault="00C94A3A" w:rsidP="00C36CE6">
      <w:pPr>
        <w:pStyle w:val="1"/>
        <w:numPr>
          <w:ilvl w:val="2"/>
          <w:numId w:val="12"/>
        </w:numPr>
        <w:tabs>
          <w:tab w:val="left" w:pos="5083"/>
        </w:tabs>
        <w:spacing w:line="240" w:lineRule="auto"/>
        <w:ind w:left="5082" w:hanging="241"/>
        <w:jc w:val="both"/>
      </w:pPr>
      <w:r w:rsidRPr="00C36CE6">
        <w:t>Права</w:t>
      </w:r>
      <w:r w:rsidRPr="00C36CE6">
        <w:rPr>
          <w:spacing w:val="-4"/>
        </w:rPr>
        <w:t xml:space="preserve"> </w:t>
      </w:r>
      <w:r w:rsidRPr="00C36CE6">
        <w:t>читателей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64"/>
        </w:tabs>
        <w:ind w:right="11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Право пользования библиотекой имеют обучающиеся, педагогические работники и другие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сотрудники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школы, родители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(законные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представители)</w:t>
      </w:r>
      <w:r w:rsidRPr="00C36CE6">
        <w:rPr>
          <w:spacing w:val="-1"/>
          <w:sz w:val="24"/>
          <w:szCs w:val="24"/>
        </w:rPr>
        <w:t xml:space="preserve"> </w:t>
      </w:r>
      <w:proofErr w:type="gramStart"/>
      <w:r w:rsidRPr="00C36CE6">
        <w:rPr>
          <w:sz w:val="24"/>
          <w:szCs w:val="24"/>
        </w:rPr>
        <w:t>обучающихся</w:t>
      </w:r>
      <w:proofErr w:type="gramEnd"/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школы.</w:t>
      </w:r>
    </w:p>
    <w:p w:rsidR="00053A4C" w:rsidRPr="00C36CE6" w:rsidRDefault="00C94A3A" w:rsidP="00C36CE6">
      <w:pPr>
        <w:pStyle w:val="a3"/>
      </w:pPr>
      <w:r w:rsidRPr="00C36CE6">
        <w:t>Читатели</w:t>
      </w:r>
      <w:r w:rsidRPr="00C36CE6">
        <w:rPr>
          <w:spacing w:val="-2"/>
        </w:rPr>
        <w:t xml:space="preserve"> </w:t>
      </w:r>
      <w:r w:rsidRPr="00C36CE6">
        <w:t>имеют</w:t>
      </w:r>
      <w:r w:rsidRPr="00C36CE6">
        <w:rPr>
          <w:spacing w:val="-4"/>
        </w:rPr>
        <w:t xml:space="preserve"> </w:t>
      </w:r>
      <w:r w:rsidRPr="00C36CE6">
        <w:t>право: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Беспрепятственно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посещать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согласно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режиму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155"/>
        </w:tabs>
        <w:ind w:right="11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Получать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составе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ресурсах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предоставляемых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услугах,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порядке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доступа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60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консультативную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помощь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поиске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 выборе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источников информации.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Получать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любой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из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Продлевать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документами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Бесплатно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пользоваться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услугами,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предоставляемыми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Принимать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участие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мероприятиях,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проводимых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Избирать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быть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избранным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совет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принимать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участие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его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работе.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1"/>
        </w:tabs>
        <w:ind w:right="11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Совместно</w:t>
      </w:r>
      <w:r w:rsidRPr="00C36CE6">
        <w:rPr>
          <w:spacing w:val="55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5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54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создавать,</w:t>
      </w:r>
      <w:r w:rsidRPr="00C36CE6">
        <w:rPr>
          <w:spacing w:val="55"/>
          <w:sz w:val="24"/>
          <w:szCs w:val="24"/>
        </w:rPr>
        <w:t xml:space="preserve"> </w:t>
      </w:r>
      <w:r w:rsidRPr="00C36CE6">
        <w:rPr>
          <w:sz w:val="24"/>
          <w:szCs w:val="24"/>
        </w:rPr>
        <w:t>клубы,</w:t>
      </w:r>
      <w:r w:rsidRPr="00C36CE6">
        <w:rPr>
          <w:spacing w:val="55"/>
          <w:sz w:val="24"/>
          <w:szCs w:val="24"/>
        </w:rPr>
        <w:t xml:space="preserve"> </w:t>
      </w:r>
      <w:r w:rsidRPr="00C36CE6">
        <w:rPr>
          <w:sz w:val="24"/>
          <w:szCs w:val="24"/>
        </w:rPr>
        <w:t>кружки</w:t>
      </w:r>
      <w:r w:rsidRPr="00C36CE6">
        <w:rPr>
          <w:spacing w:val="57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55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интересам,</w:t>
      </w:r>
      <w:r w:rsidRPr="00C36CE6">
        <w:rPr>
          <w:spacing w:val="55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общества</w:t>
      </w:r>
      <w:r w:rsidRPr="00C36CE6">
        <w:rPr>
          <w:spacing w:val="57"/>
          <w:sz w:val="24"/>
          <w:szCs w:val="24"/>
        </w:rPr>
        <w:t xml:space="preserve"> </w:t>
      </w:r>
      <w:r w:rsidRPr="00C36CE6">
        <w:rPr>
          <w:sz w:val="24"/>
          <w:szCs w:val="24"/>
        </w:rPr>
        <w:t>друзей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чтения, книги.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Оказывать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практическую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помощь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Делать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подарки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46"/>
        </w:tabs>
        <w:ind w:right="115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Обращаться</w:t>
      </w:r>
      <w:r w:rsidRPr="00C36CE6">
        <w:rPr>
          <w:spacing w:val="8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случае</w:t>
      </w:r>
      <w:r w:rsidRPr="00C36CE6">
        <w:rPr>
          <w:spacing w:val="8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конфликтной</w:t>
      </w:r>
      <w:r w:rsidRPr="00C36CE6">
        <w:rPr>
          <w:spacing w:val="10"/>
          <w:sz w:val="24"/>
          <w:szCs w:val="24"/>
        </w:rPr>
        <w:t xml:space="preserve"> </w:t>
      </w:r>
      <w:r w:rsidRPr="00C36CE6">
        <w:rPr>
          <w:sz w:val="24"/>
          <w:szCs w:val="24"/>
        </w:rPr>
        <w:t>ситуации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8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работниками</w:t>
      </w:r>
      <w:r w:rsidRPr="00C36CE6">
        <w:rPr>
          <w:spacing w:val="10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0"/>
          <w:sz w:val="24"/>
          <w:szCs w:val="24"/>
        </w:rPr>
        <w:t xml:space="preserve"> </w:t>
      </w:r>
      <w:r w:rsidRPr="00C36CE6">
        <w:rPr>
          <w:sz w:val="24"/>
          <w:szCs w:val="24"/>
        </w:rPr>
        <w:t>директору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школы.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обязаны: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Соблюдать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Соблюдать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инструкцию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мерах безопасности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Снимать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верхнюю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одежду.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Выключать мобильные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телефоны.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Не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принимать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пищу,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напитки,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грызть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семечки.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Соблюдать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тишину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культуру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поведения.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96"/>
        </w:tabs>
        <w:ind w:right="108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Сообщить,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записи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сведения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заполнения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формуляра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Бережно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относиться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к:</w:t>
      </w:r>
    </w:p>
    <w:p w:rsidR="00053A4C" w:rsidRPr="00C36CE6" w:rsidRDefault="00C94A3A" w:rsidP="00C36CE6">
      <w:pPr>
        <w:pStyle w:val="a4"/>
        <w:numPr>
          <w:ilvl w:val="2"/>
          <w:numId w:val="14"/>
        </w:numPr>
        <w:tabs>
          <w:tab w:val="left" w:pos="1523"/>
        </w:tabs>
        <w:ind w:right="11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Печатным</w:t>
      </w:r>
      <w:r w:rsidRPr="00C36CE6">
        <w:rPr>
          <w:spacing w:val="4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изданиям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(не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вырывать,</w:t>
      </w:r>
      <w:r w:rsidRPr="00C36CE6">
        <w:rPr>
          <w:spacing w:val="6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загибать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страниц,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делать</w:t>
      </w:r>
      <w:r w:rsidRPr="00C36CE6">
        <w:rPr>
          <w:spacing w:val="7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4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книгах</w:t>
      </w:r>
      <w:r w:rsidRPr="00C36CE6">
        <w:rPr>
          <w:spacing w:val="6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подчеркиваний,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пометок,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копирования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рисунков и т.п.);</w:t>
      </w:r>
    </w:p>
    <w:p w:rsidR="00053A4C" w:rsidRPr="00C36CE6" w:rsidRDefault="00C94A3A" w:rsidP="00C36CE6">
      <w:pPr>
        <w:pStyle w:val="a4"/>
        <w:numPr>
          <w:ilvl w:val="2"/>
          <w:numId w:val="14"/>
        </w:numPr>
        <w:tabs>
          <w:tab w:val="left" w:pos="1514"/>
        </w:tabs>
        <w:ind w:left="1513" w:hanging="7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Электронным</w:t>
      </w:r>
      <w:r w:rsidRPr="00C36CE6">
        <w:rPr>
          <w:spacing w:val="-6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носителям;</w:t>
      </w:r>
    </w:p>
    <w:p w:rsidR="00053A4C" w:rsidRPr="00C36CE6" w:rsidRDefault="00C94A3A" w:rsidP="00C36CE6">
      <w:pPr>
        <w:pStyle w:val="a4"/>
        <w:numPr>
          <w:ilvl w:val="2"/>
          <w:numId w:val="14"/>
        </w:numPr>
        <w:tabs>
          <w:tab w:val="left" w:pos="1514"/>
        </w:tabs>
        <w:ind w:left="1513" w:hanging="7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Мебели.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86"/>
        </w:tabs>
        <w:ind w:right="107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Поддерживать</w:t>
      </w:r>
      <w:r w:rsidRPr="00C36CE6">
        <w:rPr>
          <w:spacing w:val="5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порядок</w:t>
      </w:r>
      <w:r w:rsidRPr="00C36CE6">
        <w:rPr>
          <w:spacing w:val="52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расстановки</w:t>
      </w:r>
      <w:r w:rsidRPr="00C36CE6">
        <w:rPr>
          <w:spacing w:val="53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</w:t>
      </w:r>
      <w:r w:rsidRPr="00C36CE6">
        <w:rPr>
          <w:spacing w:val="5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50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открытом</w:t>
      </w:r>
      <w:r w:rsidRPr="00C36CE6">
        <w:rPr>
          <w:spacing w:val="5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доступе</w:t>
      </w:r>
      <w:r w:rsidRPr="00C36CE6">
        <w:rPr>
          <w:spacing w:val="5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библиотеки,</w:t>
      </w:r>
      <w:r w:rsidRPr="00C36CE6">
        <w:rPr>
          <w:spacing w:val="5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расположения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карточек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каталогах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картотеках.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425"/>
        </w:tabs>
        <w:ind w:right="11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Пользоваться</w:t>
      </w:r>
      <w:r w:rsidRPr="00C36CE6">
        <w:rPr>
          <w:spacing w:val="25"/>
          <w:sz w:val="24"/>
          <w:szCs w:val="24"/>
        </w:rPr>
        <w:t xml:space="preserve"> </w:t>
      </w:r>
      <w:r w:rsidRPr="00C36CE6">
        <w:rPr>
          <w:sz w:val="24"/>
          <w:szCs w:val="24"/>
        </w:rPr>
        <w:t>ценными</w:t>
      </w:r>
      <w:r w:rsidRPr="00C36CE6">
        <w:rPr>
          <w:spacing w:val="24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26"/>
          <w:sz w:val="24"/>
          <w:szCs w:val="24"/>
        </w:rPr>
        <w:t xml:space="preserve"> </w:t>
      </w:r>
      <w:r w:rsidRPr="00C36CE6">
        <w:rPr>
          <w:sz w:val="24"/>
          <w:szCs w:val="24"/>
        </w:rPr>
        <w:t>единственными</w:t>
      </w:r>
      <w:r w:rsidRPr="00C36CE6">
        <w:rPr>
          <w:spacing w:val="26"/>
          <w:sz w:val="24"/>
          <w:szCs w:val="24"/>
        </w:rPr>
        <w:t xml:space="preserve"> </w:t>
      </w:r>
      <w:r w:rsidRPr="00C36CE6">
        <w:rPr>
          <w:sz w:val="24"/>
          <w:szCs w:val="24"/>
        </w:rPr>
        <w:t>экземплярами</w:t>
      </w:r>
      <w:r w:rsidRPr="00C36CE6">
        <w:rPr>
          <w:spacing w:val="24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книг,</w:t>
      </w:r>
      <w:r w:rsidRPr="00C36CE6">
        <w:rPr>
          <w:spacing w:val="25"/>
          <w:sz w:val="24"/>
          <w:szCs w:val="24"/>
        </w:rPr>
        <w:t xml:space="preserve"> </w:t>
      </w:r>
      <w:r w:rsidRPr="00C36CE6">
        <w:rPr>
          <w:sz w:val="24"/>
          <w:szCs w:val="24"/>
        </w:rPr>
        <w:t>справочными</w:t>
      </w:r>
      <w:r w:rsidRPr="00C36CE6">
        <w:rPr>
          <w:spacing w:val="26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изданиями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только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читальном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зале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275"/>
        </w:tabs>
        <w:ind w:right="105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получении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произведений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печати</w:t>
      </w:r>
      <w:r w:rsidRPr="00C36CE6">
        <w:rPr>
          <w:spacing w:val="19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иных</w:t>
      </w:r>
      <w:r w:rsidRPr="00C36CE6">
        <w:rPr>
          <w:spacing w:val="19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документов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читатель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должен</w:t>
      </w:r>
      <w:r w:rsidRPr="00C36CE6">
        <w:rPr>
          <w:spacing w:val="21"/>
          <w:sz w:val="24"/>
          <w:szCs w:val="24"/>
        </w:rPr>
        <w:t xml:space="preserve"> </w:t>
      </w:r>
      <w:r w:rsidRPr="00C36CE6">
        <w:rPr>
          <w:sz w:val="24"/>
          <w:szCs w:val="24"/>
        </w:rPr>
        <w:t>убедиться</w:t>
      </w:r>
      <w:r w:rsidRPr="00C36CE6">
        <w:rPr>
          <w:spacing w:val="17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отсутствии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дефектов,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обнаружении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—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проинформировать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8"/>
        </w:tabs>
        <w:ind w:right="106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 случае, когда читатель получил книги, в которых имелись дефекты, а он не просмотрел эти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книги на предмет наличия в них дефектов, а соответственно не доложил библиотекарю об 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наличии,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то ответственность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порчу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будет нести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этот читатель.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401"/>
        </w:tabs>
        <w:spacing w:before="66"/>
        <w:ind w:right="105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нарушении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без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уважительных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причин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установленном порядке, могут быть применены санкции (как правило, временное лишение права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библиотекой).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53"/>
        </w:tabs>
        <w:spacing w:before="1"/>
        <w:ind w:right="105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Не выносить книги и другие документы из помещения библиотеки, если они не записаны 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lastRenderedPageBreak/>
        <w:t>формуляре читателя.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86"/>
        </w:tabs>
        <w:ind w:right="108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Расписываться, за исключением учащихся 1-3 классов, в формуляре читателя за каждую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полученную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книгу.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72"/>
        </w:tabs>
        <w:ind w:right="108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Проходить ежегодно (в начале каждого учебного года) перерегистрацию с предъявлением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всей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числящейся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ними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литературы в</w:t>
      </w:r>
      <w:r w:rsidRPr="00C36CE6">
        <w:rPr>
          <w:spacing w:val="5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установленные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 сроки.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Возвращать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-9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установленные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сроки.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58"/>
        </w:tabs>
        <w:ind w:right="10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Читатели, ответственные за утрату или порчу книг библиотеки, или их родители (законные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 xml:space="preserve">представители </w:t>
      </w:r>
      <w:proofErr w:type="gramStart"/>
      <w:r w:rsidRPr="00C36CE6">
        <w:rPr>
          <w:sz w:val="24"/>
          <w:szCs w:val="24"/>
        </w:rPr>
        <w:t>обучающегося</w:t>
      </w:r>
      <w:proofErr w:type="gramEnd"/>
      <w:r w:rsidRPr="00C36CE6">
        <w:rPr>
          <w:sz w:val="24"/>
          <w:szCs w:val="24"/>
        </w:rPr>
        <w:t>) обязаны заменить таким же учебником или соответствующим 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стоимости на момент замены изданием, необходимым в школьной библиотеке. Потерянный 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испорченный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экземпляр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художественной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методической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заменяется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соответствующим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стоимости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момент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замены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изданием,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школьной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 xml:space="preserve">библиотеке. </w:t>
      </w:r>
      <w:proofErr w:type="gramStart"/>
      <w:r w:rsidRPr="00C36CE6">
        <w:rPr>
          <w:sz w:val="24"/>
          <w:szCs w:val="24"/>
        </w:rPr>
        <w:t>Экземпляр, предлагаемый для замены, должен быть целым, аккуратным, изданным 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последние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5 лет.</w:t>
      </w:r>
      <w:proofErr w:type="gramEnd"/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425"/>
        </w:tabs>
        <w:ind w:right="106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Читатели,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нарушившие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могут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быть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лишены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установленной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библиотекой.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особые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нарушения,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предусмотренные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действующим законодательством, читатели несут административную, гражданско-правовую 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уголовную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ответственность.</w:t>
      </w:r>
    </w:p>
    <w:p w:rsidR="00053A4C" w:rsidRPr="00C36CE6" w:rsidRDefault="00C94A3A" w:rsidP="00C36CE6">
      <w:pPr>
        <w:pStyle w:val="a4"/>
        <w:numPr>
          <w:ilvl w:val="1"/>
          <w:numId w:val="14"/>
        </w:numPr>
        <w:tabs>
          <w:tab w:val="left" w:pos="1396"/>
        </w:tabs>
        <w:spacing w:before="1"/>
        <w:ind w:right="109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истечении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вернуть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взятые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 книги. Личное дело обучающегося и обходной лист работника по истечении срока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обучения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без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соответствующей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пометки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возврате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всех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взятых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выдаются.</w:t>
      </w:r>
    </w:p>
    <w:p w:rsidR="00053A4C" w:rsidRPr="00C36CE6" w:rsidRDefault="00053A4C" w:rsidP="00C36CE6">
      <w:pPr>
        <w:pStyle w:val="a3"/>
        <w:spacing w:before="4"/>
        <w:ind w:left="0"/>
      </w:pPr>
    </w:p>
    <w:p w:rsidR="00053A4C" w:rsidRPr="00C36CE6" w:rsidRDefault="00C94A3A" w:rsidP="00C36CE6">
      <w:pPr>
        <w:pStyle w:val="1"/>
        <w:numPr>
          <w:ilvl w:val="2"/>
          <w:numId w:val="12"/>
        </w:numPr>
        <w:tabs>
          <w:tab w:val="left" w:pos="4089"/>
        </w:tabs>
        <w:spacing w:line="240" w:lineRule="auto"/>
        <w:ind w:left="4089"/>
        <w:jc w:val="both"/>
      </w:pPr>
      <w:r w:rsidRPr="00C36CE6">
        <w:t>Порядок</w:t>
      </w:r>
      <w:r w:rsidRPr="00C36CE6">
        <w:rPr>
          <w:spacing w:val="-3"/>
        </w:rPr>
        <w:t xml:space="preserve"> </w:t>
      </w:r>
      <w:r w:rsidRPr="00C36CE6">
        <w:t>пользования</w:t>
      </w:r>
      <w:r w:rsidRPr="00C36CE6">
        <w:rPr>
          <w:spacing w:val="-1"/>
        </w:rPr>
        <w:t xml:space="preserve"> </w:t>
      </w:r>
      <w:r w:rsidRPr="00C36CE6">
        <w:t>библиотекой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33"/>
        </w:tabs>
        <w:ind w:right="113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Обучающиеся школы записываются в библиотеку в индивидуальном порядке в 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списками классов.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Персонал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записываются при</w:t>
      </w:r>
      <w:r w:rsidRPr="00C36CE6">
        <w:rPr>
          <w:spacing w:val="4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наличии паспорта.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26"/>
        </w:tabs>
        <w:ind w:right="115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На каждого читателя заполняется читательский формуляр установленного образца. Формуляр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является документом,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удостоверяющим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факт и дату</w:t>
      </w:r>
      <w:r w:rsidRPr="00C36CE6">
        <w:rPr>
          <w:spacing w:val="-8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выдачи.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93"/>
        </w:tabs>
        <w:ind w:right="10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записи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должен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быть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ознакомлен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0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подтвердить</w:t>
      </w:r>
      <w:r w:rsidRPr="00C36CE6">
        <w:rPr>
          <w:spacing w:val="13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обязательство</w:t>
      </w:r>
      <w:r w:rsidRPr="00C36CE6">
        <w:rPr>
          <w:spacing w:val="11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выполнения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своей</w:t>
      </w:r>
      <w:r w:rsidRPr="00C36CE6">
        <w:rPr>
          <w:spacing w:val="1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подписью</w:t>
      </w:r>
      <w:r w:rsidRPr="00C36CE6">
        <w:rPr>
          <w:spacing w:val="1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формуляре</w:t>
      </w:r>
      <w:r w:rsidRPr="00C36CE6">
        <w:rPr>
          <w:spacing w:val="1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322"/>
        </w:tabs>
        <w:ind w:right="10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выдаются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сроком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на14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дней.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Количество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экземпляров,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выданных единовременно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(не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считая учебников), не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должно превышать пяти.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Периодические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издания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выдаются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7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дней.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64"/>
        </w:tabs>
        <w:ind w:right="110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Срок пользования может быть продлен, если на данный документ нет спроса со стороны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других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59"/>
        </w:tabs>
        <w:ind w:right="103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Учебная, методическая литература выдается читателям на срок обучения в соответствии 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программой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(с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обязательной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перерегистрацией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начале,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конце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года).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Литературные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произведения, изучаемые по программе на уроках, выдаются на срок в соответствии с программой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изучения.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98"/>
        </w:tabs>
        <w:ind w:right="108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получении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обязаны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расписаться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формуляре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каждую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полученную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книгу, взятую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пользование.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216"/>
        </w:tabs>
        <w:ind w:right="111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 возвращении книг работник библиотеки обязан расписаться в формуляре читателя против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каждой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возращенной 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-8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книгу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374"/>
        </w:tabs>
        <w:ind w:right="10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Очередная выдача документов из фонда библиотеки читателю производится только после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возврата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взятых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им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ранее, срок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 которыми истек.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367"/>
        </w:tabs>
        <w:ind w:right="11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Редкие и ценные книги, альбомы, единственные экземпляры справочных изданий, а также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электронные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 на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дом не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выдаются.</w:t>
      </w:r>
    </w:p>
    <w:p w:rsidR="00053A4C" w:rsidRPr="00C36CE6" w:rsidRDefault="00C94A3A" w:rsidP="00C36CE6">
      <w:pPr>
        <w:ind w:left="793"/>
        <w:jc w:val="both"/>
        <w:rPr>
          <w:i/>
          <w:sz w:val="24"/>
          <w:szCs w:val="24"/>
        </w:rPr>
      </w:pPr>
      <w:r w:rsidRPr="00C36CE6">
        <w:rPr>
          <w:i/>
          <w:sz w:val="24"/>
          <w:szCs w:val="24"/>
        </w:rPr>
        <w:t>Порядок</w:t>
      </w:r>
      <w:r w:rsidRPr="00C36CE6">
        <w:rPr>
          <w:i/>
          <w:spacing w:val="-3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пользования</w:t>
      </w:r>
      <w:r w:rsidRPr="00C36CE6">
        <w:rPr>
          <w:i/>
          <w:spacing w:val="-5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читальным</w:t>
      </w:r>
      <w:r w:rsidRPr="00C36CE6">
        <w:rPr>
          <w:i/>
          <w:spacing w:val="-3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залом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Количество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книг,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выдаваемое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читальном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зале,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ограничивается.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334"/>
        </w:tabs>
        <w:spacing w:before="66"/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Запрещается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выносить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из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читального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зала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помещения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школы.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480"/>
        </w:tabs>
        <w:ind w:right="104" w:firstLine="0"/>
        <w:jc w:val="both"/>
        <w:rPr>
          <w:i/>
          <w:sz w:val="24"/>
          <w:szCs w:val="24"/>
        </w:rPr>
      </w:pPr>
      <w:r w:rsidRPr="00C36CE6">
        <w:rPr>
          <w:sz w:val="24"/>
          <w:szCs w:val="24"/>
        </w:rPr>
        <w:t>Допускается,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договоренности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брать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предназначенные для работы в читальном зале, при условии, что эти книги будут взяты перед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закрытием библиотеки и возвращены на следующий день к моменту начала работы библиотеки.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Порядок</w:t>
      </w:r>
      <w:r w:rsidRPr="00C36CE6">
        <w:rPr>
          <w:i/>
          <w:spacing w:val="-1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работы с</w:t>
      </w:r>
      <w:r w:rsidRPr="00C36CE6">
        <w:rPr>
          <w:i/>
          <w:spacing w:val="-1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компьютером, расположенным</w:t>
      </w:r>
      <w:r w:rsidRPr="00C36CE6">
        <w:rPr>
          <w:i/>
          <w:spacing w:val="-1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в</w:t>
      </w:r>
      <w:r w:rsidRPr="00C36CE6">
        <w:rPr>
          <w:i/>
          <w:spacing w:val="-2"/>
          <w:sz w:val="24"/>
          <w:szCs w:val="24"/>
        </w:rPr>
        <w:t xml:space="preserve"> </w:t>
      </w:r>
      <w:r w:rsidRPr="00C36CE6">
        <w:rPr>
          <w:i/>
          <w:sz w:val="24"/>
          <w:szCs w:val="24"/>
        </w:rPr>
        <w:t>библиотеке: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365"/>
        </w:tabs>
        <w:spacing w:before="1"/>
        <w:ind w:right="106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Работа с компьютером участников образовательного процесса производится в присутствии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сотрудника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466"/>
        </w:tabs>
        <w:ind w:right="107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lastRenderedPageBreak/>
        <w:t>Разрешается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одним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персональным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компьютером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более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двух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человек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одновременно.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432"/>
        </w:tabs>
        <w:ind w:right="110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Пользователь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имеет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нетрадиционным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носителем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после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предварительного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тестирования его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работником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398"/>
        </w:tabs>
        <w:ind w:right="111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всем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вопросам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поиска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Интернете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должен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обращаться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работнику библиотеки; запрещается обращение к ресурсам Интернета, предполагающим оплату 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ресурсам,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указанным</w:t>
      </w:r>
      <w:r w:rsidRPr="00C36CE6">
        <w:rPr>
          <w:spacing w:val="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Федеральном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списке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экстремистской литературы.</w:t>
      </w:r>
    </w:p>
    <w:p w:rsidR="00053A4C" w:rsidRPr="00C36CE6" w:rsidRDefault="00C94A3A" w:rsidP="00C36CE6">
      <w:pPr>
        <w:pStyle w:val="a4"/>
        <w:numPr>
          <w:ilvl w:val="1"/>
          <w:numId w:val="15"/>
        </w:numPr>
        <w:tabs>
          <w:tab w:val="left" w:pos="1418"/>
        </w:tabs>
        <w:ind w:right="105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Работа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компьютером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производится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согласно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утвержденным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санитарно-гигиеническим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требованиям.</w:t>
      </w:r>
    </w:p>
    <w:p w:rsidR="00053A4C" w:rsidRPr="00C36CE6" w:rsidRDefault="00053A4C" w:rsidP="00C36CE6">
      <w:pPr>
        <w:pStyle w:val="a3"/>
        <w:spacing w:before="5"/>
        <w:ind w:left="0"/>
      </w:pPr>
    </w:p>
    <w:p w:rsidR="00053A4C" w:rsidRPr="00C36CE6" w:rsidRDefault="00C94A3A" w:rsidP="00C36CE6">
      <w:pPr>
        <w:pStyle w:val="1"/>
        <w:numPr>
          <w:ilvl w:val="2"/>
          <w:numId w:val="12"/>
        </w:numPr>
        <w:tabs>
          <w:tab w:val="left" w:pos="4308"/>
        </w:tabs>
        <w:spacing w:line="240" w:lineRule="auto"/>
        <w:ind w:left="4307" w:hanging="241"/>
        <w:jc w:val="both"/>
      </w:pPr>
      <w:r w:rsidRPr="00C36CE6">
        <w:t>Права</w:t>
      </w:r>
      <w:r w:rsidRPr="00C36CE6">
        <w:rPr>
          <w:spacing w:val="-3"/>
        </w:rPr>
        <w:t xml:space="preserve"> </w:t>
      </w:r>
      <w:r w:rsidRPr="00C36CE6">
        <w:t>работников</w:t>
      </w:r>
      <w:r w:rsidRPr="00C36CE6">
        <w:rPr>
          <w:spacing w:val="-2"/>
        </w:rPr>
        <w:t xml:space="preserve"> </w:t>
      </w:r>
      <w:r w:rsidRPr="00C36CE6"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6"/>
        </w:numPr>
        <w:tabs>
          <w:tab w:val="left" w:pos="1240"/>
        </w:tabs>
        <w:ind w:right="11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Направлять</w:t>
      </w:r>
      <w:r w:rsidRPr="00C36CE6">
        <w:rPr>
          <w:spacing w:val="23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читателю</w:t>
      </w:r>
      <w:r w:rsidRPr="00C36CE6">
        <w:rPr>
          <w:spacing w:val="23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напоминания</w:t>
      </w:r>
      <w:r w:rsidRPr="00C36CE6">
        <w:rPr>
          <w:spacing w:val="22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23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возврате</w:t>
      </w:r>
      <w:r w:rsidRPr="00C36CE6">
        <w:rPr>
          <w:spacing w:val="2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книг,</w:t>
      </w:r>
      <w:r w:rsidRPr="00C36CE6">
        <w:rPr>
          <w:spacing w:val="23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используя</w:t>
      </w:r>
      <w:r w:rsidRPr="00C36CE6">
        <w:rPr>
          <w:spacing w:val="24"/>
          <w:sz w:val="24"/>
          <w:szCs w:val="24"/>
        </w:rPr>
        <w:t xml:space="preserve"> </w:t>
      </w:r>
      <w:r w:rsidRPr="00C36CE6">
        <w:rPr>
          <w:sz w:val="24"/>
          <w:szCs w:val="24"/>
        </w:rPr>
        <w:t>данные,</w:t>
      </w:r>
      <w:r w:rsidRPr="00C36CE6">
        <w:rPr>
          <w:spacing w:val="23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предоставленные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им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записи 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(адрес, телефон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 т.п.);</w:t>
      </w:r>
    </w:p>
    <w:p w:rsidR="00053A4C" w:rsidRPr="00C36CE6" w:rsidRDefault="00C94A3A" w:rsidP="00C36CE6">
      <w:pPr>
        <w:pStyle w:val="a4"/>
        <w:numPr>
          <w:ilvl w:val="1"/>
          <w:numId w:val="16"/>
        </w:numPr>
        <w:tabs>
          <w:tab w:val="left" w:pos="1214"/>
        </w:tabs>
        <w:ind w:left="1213"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Определять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размеры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компенсаций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ущерб,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причиненный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пользователем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библиотеке;</w:t>
      </w:r>
    </w:p>
    <w:p w:rsidR="00053A4C" w:rsidRPr="00C36CE6" w:rsidRDefault="00C94A3A" w:rsidP="00C36CE6">
      <w:pPr>
        <w:pStyle w:val="a4"/>
        <w:numPr>
          <w:ilvl w:val="1"/>
          <w:numId w:val="16"/>
        </w:numPr>
        <w:tabs>
          <w:tab w:val="left" w:pos="1302"/>
        </w:tabs>
        <w:ind w:right="109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Лишать</w:t>
      </w:r>
      <w:r w:rsidRPr="00C36CE6">
        <w:rPr>
          <w:spacing w:val="27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права</w:t>
      </w:r>
      <w:r w:rsidRPr="00C36CE6">
        <w:rPr>
          <w:spacing w:val="24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</w:t>
      </w:r>
      <w:r w:rsidRPr="00C36CE6">
        <w:rPr>
          <w:spacing w:val="2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пользоваться</w:t>
      </w:r>
      <w:r w:rsidRPr="00C36CE6">
        <w:rPr>
          <w:spacing w:val="25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</w:t>
      </w:r>
      <w:r w:rsidRPr="00C36CE6">
        <w:rPr>
          <w:spacing w:val="26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</w:t>
      </w:r>
      <w:r w:rsidRPr="00C36CE6">
        <w:rPr>
          <w:spacing w:val="26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нарушении</w:t>
      </w:r>
      <w:r w:rsidRPr="00C36CE6">
        <w:rPr>
          <w:spacing w:val="26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</w:t>
      </w:r>
      <w:r w:rsidRPr="00C36CE6">
        <w:rPr>
          <w:spacing w:val="25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библиотекой.</w:t>
      </w:r>
    </w:p>
    <w:p w:rsidR="00053A4C" w:rsidRPr="00C36CE6" w:rsidRDefault="00053A4C" w:rsidP="00C36CE6">
      <w:pPr>
        <w:pStyle w:val="a3"/>
        <w:spacing w:before="3"/>
        <w:ind w:left="0"/>
      </w:pPr>
    </w:p>
    <w:p w:rsidR="00053A4C" w:rsidRPr="00C36CE6" w:rsidRDefault="00C94A3A" w:rsidP="00C36CE6">
      <w:pPr>
        <w:pStyle w:val="1"/>
        <w:numPr>
          <w:ilvl w:val="2"/>
          <w:numId w:val="12"/>
        </w:numPr>
        <w:tabs>
          <w:tab w:val="left" w:pos="2332"/>
        </w:tabs>
        <w:spacing w:line="240" w:lineRule="auto"/>
        <w:ind w:left="2331" w:hanging="241"/>
        <w:jc w:val="both"/>
      </w:pPr>
      <w:r w:rsidRPr="00C36CE6">
        <w:t>Обязанности</w:t>
      </w:r>
      <w:r w:rsidRPr="00C36CE6">
        <w:rPr>
          <w:spacing w:val="-4"/>
        </w:rPr>
        <w:t xml:space="preserve"> </w:t>
      </w:r>
      <w:r w:rsidRPr="00C36CE6">
        <w:t>сотрудников</w:t>
      </w:r>
      <w:r w:rsidRPr="00C36CE6">
        <w:rPr>
          <w:spacing w:val="-4"/>
        </w:rPr>
        <w:t xml:space="preserve"> </w:t>
      </w:r>
      <w:r w:rsidRPr="00C36CE6">
        <w:t>библиотеки</w:t>
      </w:r>
      <w:r w:rsidRPr="00C36CE6">
        <w:rPr>
          <w:spacing w:val="-3"/>
        </w:rPr>
        <w:t xml:space="preserve"> </w:t>
      </w:r>
      <w:r w:rsidRPr="00C36CE6">
        <w:t>по</w:t>
      </w:r>
      <w:r w:rsidRPr="00C36CE6">
        <w:rPr>
          <w:spacing w:val="-6"/>
        </w:rPr>
        <w:t xml:space="preserve"> </w:t>
      </w:r>
      <w:r w:rsidRPr="00C36CE6">
        <w:t>обслуживанию</w:t>
      </w:r>
      <w:r w:rsidRPr="00C36CE6">
        <w:rPr>
          <w:spacing w:val="-5"/>
        </w:rPr>
        <w:t xml:space="preserve"> </w:t>
      </w:r>
      <w:r w:rsidRPr="00C36CE6">
        <w:t>читателей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214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Создавать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поддерживать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комфортные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условия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работы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библиотеке.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214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Проводить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начале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учебного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года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ежегодную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перерегистрацию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214"/>
        </w:tabs>
        <w:ind w:hanging="42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Ознакомить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Правилами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276"/>
        </w:tabs>
        <w:ind w:left="793" w:right="10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Быть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корректными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57"/>
          <w:sz w:val="24"/>
          <w:szCs w:val="24"/>
        </w:rPr>
        <w:t xml:space="preserve"> </w:t>
      </w:r>
      <w:r w:rsidRPr="00C36CE6">
        <w:rPr>
          <w:sz w:val="24"/>
          <w:szCs w:val="24"/>
        </w:rPr>
        <w:t>вежливыми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59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читателями,</w:t>
      </w:r>
      <w:r w:rsidRPr="00C36CE6">
        <w:rPr>
          <w:spacing w:val="59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соблюдать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тишину,  чистоту</w:t>
      </w:r>
      <w:r w:rsidRPr="00C36CE6">
        <w:rPr>
          <w:spacing w:val="54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9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порядок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помещениях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155"/>
        </w:tabs>
        <w:ind w:left="793" w:right="108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Обслуживать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которые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должны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быть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размещены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доступном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для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ознакомления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месте,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обеспечить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оперативное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качественное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учетом их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запросов и потребностей.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79"/>
        </w:tabs>
        <w:ind w:left="793" w:right="107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Совершенствовать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информационно-библиографическое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обслуживание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пользователей.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29"/>
        </w:tabs>
        <w:ind w:left="793" w:right="103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Осуществлять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учет,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хранение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использование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находящихся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документов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 с действующим законодательством, обеспечивать их сохранность и рациональное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использование.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288"/>
        </w:tabs>
        <w:ind w:left="793" w:right="10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Расставлять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течение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дня,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ежедневно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делать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проверку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предмет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правильности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расстановки фонда.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298"/>
        </w:tabs>
        <w:spacing w:before="1"/>
        <w:ind w:left="793" w:right="10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Вести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устную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наглядную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массово-информационную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работу: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организовывать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выставки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литературы,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библиографические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обзоры,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литературные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вечера,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праздники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21"/>
          <w:sz w:val="24"/>
          <w:szCs w:val="24"/>
        </w:rPr>
        <w:t xml:space="preserve"> </w:t>
      </w:r>
      <w:r w:rsidRPr="00C36CE6">
        <w:rPr>
          <w:sz w:val="24"/>
          <w:szCs w:val="24"/>
        </w:rPr>
        <w:t>другие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мероприятия;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Знакомить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основами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информационной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культуры.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Информировать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читателей</w:t>
      </w:r>
      <w:r w:rsidRPr="00C36CE6">
        <w:rPr>
          <w:spacing w:val="-3"/>
          <w:sz w:val="24"/>
          <w:szCs w:val="24"/>
        </w:rPr>
        <w:t xml:space="preserve"> </w:t>
      </w:r>
      <w:proofErr w:type="gramStart"/>
      <w:r w:rsidRPr="00C36CE6">
        <w:rPr>
          <w:sz w:val="24"/>
          <w:szCs w:val="24"/>
        </w:rPr>
        <w:t>о</w:t>
      </w:r>
      <w:proofErr w:type="gramEnd"/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всех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видах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предоставляемых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 услуг.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434"/>
        </w:tabs>
        <w:ind w:left="793" w:right="107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Обеспечить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возможность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пользоваться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всеми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ресурсами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36"/>
        </w:tabs>
        <w:ind w:left="793" w:right="114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Изучать потребности читателей в печатных изданиях, давать полную информацию читателям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о наличии документов в фонде, систематически информировать читателей о вновь поступивших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документах.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461"/>
        </w:tabs>
        <w:ind w:left="793" w:right="103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Формировать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фонды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соответствии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образовательными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программами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учреждения,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интересами,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потребностями 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запросами всех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категорий пользователей.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Оказывать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помощь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выборе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необходимых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документов.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50"/>
        </w:tabs>
        <w:spacing w:before="66"/>
        <w:ind w:left="1349" w:hanging="557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Проводить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занятия</w:t>
      </w:r>
      <w:r w:rsidRPr="00C36CE6">
        <w:rPr>
          <w:spacing w:val="13"/>
          <w:sz w:val="24"/>
          <w:szCs w:val="24"/>
        </w:rPr>
        <w:t xml:space="preserve"> </w:t>
      </w:r>
      <w:r w:rsidRPr="00C36CE6">
        <w:rPr>
          <w:sz w:val="24"/>
          <w:szCs w:val="24"/>
        </w:rPr>
        <w:t>по</w:t>
      </w:r>
      <w:r w:rsidRPr="00C36CE6">
        <w:rPr>
          <w:spacing w:val="13"/>
          <w:sz w:val="24"/>
          <w:szCs w:val="24"/>
        </w:rPr>
        <w:t xml:space="preserve"> </w:t>
      </w:r>
      <w:r w:rsidRPr="00C36CE6">
        <w:rPr>
          <w:sz w:val="24"/>
          <w:szCs w:val="24"/>
        </w:rPr>
        <w:t>основам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библиотечно-библиографических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2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информационных</w:t>
      </w:r>
      <w:r w:rsidRPr="00C36CE6">
        <w:rPr>
          <w:spacing w:val="15"/>
          <w:sz w:val="24"/>
          <w:szCs w:val="24"/>
        </w:rPr>
        <w:t xml:space="preserve"> </w:t>
      </w:r>
      <w:r w:rsidRPr="00C36CE6">
        <w:rPr>
          <w:sz w:val="24"/>
          <w:szCs w:val="24"/>
        </w:rPr>
        <w:t>знаний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602"/>
        </w:tabs>
        <w:ind w:left="793" w:right="108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Предоставлять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возможность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каталогами,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картотеками,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библиографическими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информационными материалами.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442"/>
        </w:tabs>
        <w:spacing w:before="1"/>
        <w:ind w:left="793" w:right="11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Обеспечивать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конфиденциальность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данных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библиотеки,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читательских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запросах;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84"/>
        </w:tabs>
        <w:ind w:left="793" w:right="106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 выдаче и приеме документов тщательно просматривать их на предмет обнаружения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каких-либо дефектов и сделать соответствующие отметки при их обнаружении на выдаваемом или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получаемом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от читателя документе;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425"/>
        </w:tabs>
        <w:ind w:left="793" w:right="113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Проводить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мелкий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ремонт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своевременный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переплет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книг,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привлекая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к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этой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работе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библиотечный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актив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из учащихся;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55"/>
        </w:tabs>
        <w:ind w:left="793" w:right="115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lastRenderedPageBreak/>
        <w:t>Систематически</w:t>
      </w:r>
      <w:r w:rsidRPr="00C36CE6">
        <w:rPr>
          <w:spacing w:val="19"/>
          <w:sz w:val="24"/>
          <w:szCs w:val="24"/>
        </w:rPr>
        <w:t xml:space="preserve"> </w:t>
      </w:r>
      <w:r w:rsidRPr="00C36CE6">
        <w:rPr>
          <w:sz w:val="24"/>
          <w:szCs w:val="24"/>
        </w:rPr>
        <w:t>следить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своевременным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возвратом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18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</w:t>
      </w:r>
      <w:r w:rsidRPr="00C36CE6">
        <w:rPr>
          <w:spacing w:val="14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документов</w:t>
      </w:r>
      <w:r w:rsidRPr="00C36CE6">
        <w:rPr>
          <w:spacing w:val="19"/>
          <w:sz w:val="24"/>
          <w:szCs w:val="24"/>
        </w:rPr>
        <w:t xml:space="preserve"> </w:t>
      </w:r>
      <w:r w:rsidRPr="00C36CE6">
        <w:rPr>
          <w:sz w:val="24"/>
          <w:szCs w:val="24"/>
        </w:rPr>
        <w:t>из</w:t>
      </w:r>
      <w:r w:rsidRPr="00C36CE6">
        <w:rPr>
          <w:spacing w:val="20"/>
          <w:sz w:val="24"/>
          <w:szCs w:val="24"/>
        </w:rPr>
        <w:t xml:space="preserve"> </w:t>
      </w:r>
      <w:r w:rsidRPr="00C36CE6">
        <w:rPr>
          <w:sz w:val="24"/>
          <w:szCs w:val="24"/>
        </w:rPr>
        <w:t>фонда</w:t>
      </w:r>
      <w:r w:rsidRPr="00C36CE6">
        <w:rPr>
          <w:spacing w:val="17"/>
          <w:sz w:val="24"/>
          <w:szCs w:val="24"/>
        </w:rPr>
        <w:t xml:space="preserve"> </w:t>
      </w:r>
      <w:r w:rsidRPr="00C36CE6">
        <w:rPr>
          <w:sz w:val="24"/>
          <w:szCs w:val="24"/>
        </w:rPr>
        <w:t>и</w:t>
      </w:r>
      <w:r w:rsidRPr="00C36CE6">
        <w:rPr>
          <w:spacing w:val="-57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выполнением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читателями Правил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 библиотекой.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82"/>
        </w:tabs>
        <w:ind w:left="793" w:right="10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Принимать меры по ликвидации читательской задолженности в случае несвоевременного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возврата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документов пользователем;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89"/>
        </w:tabs>
        <w:ind w:left="793" w:right="112" w:firstLine="0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После истечения срока пользования документами направить извещение пользователю по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почте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или</w:t>
      </w:r>
      <w:r w:rsidRPr="00C36CE6">
        <w:rPr>
          <w:spacing w:val="1"/>
          <w:sz w:val="24"/>
          <w:szCs w:val="24"/>
        </w:rPr>
        <w:t xml:space="preserve"> </w:t>
      </w:r>
      <w:r w:rsidRPr="00C36CE6">
        <w:rPr>
          <w:sz w:val="24"/>
          <w:szCs w:val="24"/>
        </w:rPr>
        <w:t>сообщать читателю по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телефону</w:t>
      </w:r>
      <w:r w:rsidRPr="00C36CE6">
        <w:rPr>
          <w:spacing w:val="-8"/>
          <w:sz w:val="24"/>
          <w:szCs w:val="24"/>
        </w:rPr>
        <w:t xml:space="preserve"> </w:t>
      </w:r>
      <w:r w:rsidRPr="00C36CE6">
        <w:rPr>
          <w:sz w:val="24"/>
          <w:szCs w:val="24"/>
        </w:rPr>
        <w:t>о необходимости</w:t>
      </w:r>
      <w:r w:rsidRPr="00C36CE6">
        <w:rPr>
          <w:spacing w:val="-2"/>
          <w:sz w:val="24"/>
          <w:szCs w:val="24"/>
        </w:rPr>
        <w:t xml:space="preserve"> </w:t>
      </w:r>
      <w:r w:rsidRPr="00C36CE6">
        <w:rPr>
          <w:sz w:val="24"/>
          <w:szCs w:val="24"/>
        </w:rPr>
        <w:t>их</w:t>
      </w:r>
      <w:r w:rsidRPr="00C36CE6">
        <w:rPr>
          <w:spacing w:val="2"/>
          <w:sz w:val="24"/>
          <w:szCs w:val="24"/>
        </w:rPr>
        <w:t xml:space="preserve"> </w:t>
      </w:r>
      <w:r w:rsidRPr="00C36CE6">
        <w:rPr>
          <w:sz w:val="24"/>
          <w:szCs w:val="24"/>
        </w:rPr>
        <w:t>возврата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в</w:t>
      </w:r>
      <w:r w:rsidRPr="00C36CE6">
        <w:rPr>
          <w:spacing w:val="-1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библиотеку.</w:t>
      </w:r>
    </w:p>
    <w:p w:rsidR="00053A4C" w:rsidRPr="00C36CE6" w:rsidRDefault="00C94A3A" w:rsidP="00C36CE6">
      <w:pPr>
        <w:pStyle w:val="a4"/>
        <w:numPr>
          <w:ilvl w:val="1"/>
          <w:numId w:val="17"/>
        </w:numPr>
        <w:tabs>
          <w:tab w:val="left" w:pos="1334"/>
        </w:tabs>
        <w:ind w:left="1333" w:hanging="541"/>
        <w:jc w:val="both"/>
        <w:rPr>
          <w:sz w:val="24"/>
          <w:szCs w:val="24"/>
        </w:rPr>
      </w:pPr>
      <w:r w:rsidRPr="00C36CE6">
        <w:rPr>
          <w:sz w:val="24"/>
          <w:szCs w:val="24"/>
        </w:rPr>
        <w:t>Следить</w:t>
      </w:r>
      <w:r w:rsidRPr="00C36CE6">
        <w:rPr>
          <w:spacing w:val="-5"/>
          <w:sz w:val="24"/>
          <w:szCs w:val="24"/>
        </w:rPr>
        <w:t xml:space="preserve"> </w:t>
      </w:r>
      <w:r w:rsidRPr="00C36CE6">
        <w:rPr>
          <w:sz w:val="24"/>
          <w:szCs w:val="24"/>
        </w:rPr>
        <w:t>за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выполнением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читателями Правил</w:t>
      </w:r>
      <w:r w:rsidRPr="00C36CE6">
        <w:rPr>
          <w:spacing w:val="-4"/>
          <w:sz w:val="24"/>
          <w:szCs w:val="24"/>
        </w:rPr>
        <w:t xml:space="preserve"> </w:t>
      </w:r>
      <w:r w:rsidRPr="00C36CE6">
        <w:rPr>
          <w:sz w:val="24"/>
          <w:szCs w:val="24"/>
        </w:rPr>
        <w:t>пользования</w:t>
      </w:r>
      <w:r w:rsidRPr="00C36CE6">
        <w:rPr>
          <w:spacing w:val="-3"/>
          <w:sz w:val="24"/>
          <w:szCs w:val="24"/>
        </w:rPr>
        <w:t xml:space="preserve"> </w:t>
      </w:r>
      <w:r w:rsidRPr="00C36CE6">
        <w:rPr>
          <w:sz w:val="24"/>
          <w:szCs w:val="24"/>
        </w:rPr>
        <w:t>библиотекой.</w:t>
      </w:r>
    </w:p>
    <w:sectPr w:rsidR="00053A4C" w:rsidRPr="00C36CE6" w:rsidSect="008604A1">
      <w:pgSz w:w="11910" w:h="16840"/>
      <w:pgMar w:top="104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3A" w:rsidRDefault="00C94A3A">
      <w:r>
        <w:separator/>
      </w:r>
    </w:p>
  </w:endnote>
  <w:endnote w:type="continuationSeparator" w:id="0">
    <w:p w:rsidR="00C94A3A" w:rsidRDefault="00C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3A" w:rsidRDefault="00C94A3A">
      <w:r>
        <w:separator/>
      </w:r>
    </w:p>
  </w:footnote>
  <w:footnote w:type="continuationSeparator" w:id="0">
    <w:p w:rsidR="00C94A3A" w:rsidRDefault="00C9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8"/>
      <w:numFmt w:val="decimal"/>
      <w:lvlText w:val="%1"/>
      <w:lvlJc w:val="left"/>
      <w:pPr>
        <w:ind w:left="149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79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42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-"/>
      <w:lvlJc w:val="left"/>
      <w:pPr>
        <w:ind w:left="79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0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1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358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%1"/>
      <w:lvlJc w:val="left"/>
      <w:pPr>
        <w:ind w:left="79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99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7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20"/>
      </w:pPr>
      <w:rPr>
        <w:rFonts w:hint="default"/>
        <w:lang w:val="ru-RU" w:eastAsia="en-US" w:bidi="ar-SA"/>
      </w:rPr>
    </w:lvl>
  </w:abstractNum>
  <w:abstractNum w:abstractNumId="5">
    <w:nsid w:val="DCBA6B53"/>
    <w:multiLevelType w:val="multilevel"/>
    <w:tmpl w:val="DCBA6B53"/>
    <w:lvl w:ilvl="0">
      <w:start w:val="5"/>
      <w:numFmt w:val="decimal"/>
      <w:lvlText w:val="%1"/>
      <w:lvlJc w:val="left"/>
      <w:pPr>
        <w:ind w:left="12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420"/>
      </w:pPr>
      <w:rPr>
        <w:rFonts w:hint="default"/>
        <w:lang w:val="ru-RU" w:eastAsia="en-US" w:bidi="ar-SA"/>
      </w:rPr>
    </w:lvl>
  </w:abstractNum>
  <w:abstractNum w:abstractNumId="6">
    <w:nsid w:val="F4B5D9F5"/>
    <w:multiLevelType w:val="multilevel"/>
    <w:tmpl w:val="F4B5D9F5"/>
    <w:lvl w:ilvl="0">
      <w:start w:val="3"/>
      <w:numFmt w:val="decimal"/>
      <w:lvlText w:val="%1"/>
      <w:lvlJc w:val="left"/>
      <w:pPr>
        <w:ind w:left="793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39"/>
      </w:pPr>
      <w:rPr>
        <w:rFonts w:hint="default"/>
        <w:lang w:val="ru-RU" w:eastAsia="en-US" w:bidi="ar-SA"/>
      </w:rPr>
    </w:lvl>
  </w:abstractNum>
  <w:abstractNum w:abstractNumId="7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93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240"/>
      </w:pPr>
      <w:rPr>
        <w:rFonts w:hint="default"/>
        <w:lang w:val="ru-RU" w:eastAsia="en-US" w:bidi="ar-SA"/>
      </w:rPr>
    </w:lvl>
  </w:abstractNum>
  <w:abstractNum w:abstractNumId="8">
    <w:nsid w:val="0248C179"/>
    <w:multiLevelType w:val="multilevel"/>
    <w:tmpl w:val="0248C179"/>
    <w:lvl w:ilvl="0">
      <w:start w:val="7"/>
      <w:numFmt w:val="decimal"/>
      <w:lvlText w:val="%1"/>
      <w:lvlJc w:val="left"/>
      <w:pPr>
        <w:ind w:left="149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20"/>
      </w:pPr>
      <w:rPr>
        <w:rFonts w:hint="default"/>
        <w:lang w:val="ru-RU" w:eastAsia="en-US" w:bidi="ar-SA"/>
      </w:rPr>
    </w:lvl>
  </w:abstractNum>
  <w:abstractNum w:abstractNumId="9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793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550"/>
      </w:pPr>
      <w:rPr>
        <w:rFonts w:hint="default"/>
        <w:lang w:val="ru-RU" w:eastAsia="en-US" w:bidi="ar-SA"/>
      </w:rPr>
    </w:lvl>
  </w:abstractNum>
  <w:abstractNum w:abstractNumId="10">
    <w:nsid w:val="2470EC97"/>
    <w:multiLevelType w:val="multilevel"/>
    <w:tmpl w:val="2470EC97"/>
    <w:lvl w:ilvl="0">
      <w:start w:val="4"/>
      <w:numFmt w:val="decimal"/>
      <w:lvlText w:val="%1"/>
      <w:lvlJc w:val="left"/>
      <w:pPr>
        <w:ind w:left="79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47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793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519"/>
      </w:pPr>
      <w:rPr>
        <w:rFonts w:hint="default"/>
        <w:lang w:val="ru-RU" w:eastAsia="en-US" w:bidi="ar-SA"/>
      </w:rPr>
    </w:lvl>
  </w:abstractNum>
  <w:abstractNum w:abstractNumId="12">
    <w:nsid w:val="2A8F537B"/>
    <w:multiLevelType w:val="multilevel"/>
    <w:tmpl w:val="2A8F537B"/>
    <w:lvl w:ilvl="0">
      <w:start w:val="9"/>
      <w:numFmt w:val="decimal"/>
      <w:lvlText w:val="%1"/>
      <w:lvlJc w:val="left"/>
      <w:pPr>
        <w:ind w:left="79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61"/>
      </w:pPr>
      <w:rPr>
        <w:rFonts w:hint="default"/>
        <w:lang w:val="ru-RU" w:eastAsia="en-US" w:bidi="ar-SA"/>
      </w:rPr>
    </w:lvl>
  </w:abstractNum>
  <w:abstractNum w:abstractNumId="13">
    <w:nsid w:val="4D4DC07F"/>
    <w:multiLevelType w:val="multilevel"/>
    <w:tmpl w:val="4D4DC07F"/>
    <w:lvl w:ilvl="0">
      <w:start w:val="2"/>
      <w:numFmt w:val="decimal"/>
      <w:lvlText w:val="%1"/>
      <w:lvlJc w:val="left"/>
      <w:pPr>
        <w:ind w:left="79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730"/>
      </w:pPr>
      <w:rPr>
        <w:rFonts w:hint="default"/>
        <w:lang w:val="ru-RU" w:eastAsia="en-US" w:bidi="ar-SA"/>
      </w:rPr>
    </w:lvl>
  </w:abstractNum>
  <w:abstractNum w:abstractNumId="14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793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9"/>
      </w:pPr>
      <w:rPr>
        <w:rFonts w:hint="default"/>
        <w:lang w:val="ru-RU" w:eastAsia="en-US" w:bidi="ar-SA"/>
      </w:rPr>
    </w:lvl>
  </w:abstractNum>
  <w:abstractNum w:abstractNumId="15">
    <w:nsid w:val="5A241D34"/>
    <w:multiLevelType w:val="multilevel"/>
    <w:tmpl w:val="5A241D34"/>
    <w:lvl w:ilvl="0">
      <w:start w:val="10"/>
      <w:numFmt w:val="decimal"/>
      <w:lvlText w:val="%1"/>
      <w:lvlJc w:val="left"/>
      <w:pPr>
        <w:ind w:left="79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240"/>
      </w:pPr>
      <w:rPr>
        <w:rFonts w:hint="default"/>
        <w:lang w:val="ru-RU" w:eastAsia="en-US" w:bidi="ar-SA"/>
      </w:rPr>
    </w:lvl>
  </w:abstractNum>
  <w:abstractNum w:abstractNumId="16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793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3A4C"/>
    <w:rsid w:val="00053A4C"/>
    <w:rsid w:val="00596BE2"/>
    <w:rsid w:val="008604A1"/>
    <w:rsid w:val="009E6876"/>
    <w:rsid w:val="00C36CE6"/>
    <w:rsid w:val="00C94A3A"/>
    <w:rsid w:val="00E0680B"/>
    <w:rsid w:val="00F82248"/>
    <w:rsid w:val="579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604A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8604A1"/>
    <w:pPr>
      <w:spacing w:line="274" w:lineRule="exact"/>
      <w:ind w:left="500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6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604A1"/>
    <w:pPr>
      <w:ind w:left="793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04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604A1"/>
    <w:pPr>
      <w:ind w:left="79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8604A1"/>
  </w:style>
  <w:style w:type="character" w:customStyle="1" w:styleId="10">
    <w:name w:val="заголовок 1 уровня Знак"/>
    <w:basedOn w:val="a0"/>
    <w:link w:val="11"/>
    <w:locked/>
    <w:rsid w:val="00596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 уровня"/>
    <w:basedOn w:val="2"/>
    <w:link w:val="10"/>
    <w:qFormat/>
    <w:rsid w:val="00596BE2"/>
    <w:pPr>
      <w:widowControl/>
      <w:autoSpaceDE/>
      <w:autoSpaceDN/>
      <w:jc w:val="center"/>
    </w:pPr>
    <w:rPr>
      <w:lang w:eastAsia="ru-RU"/>
    </w:rPr>
  </w:style>
  <w:style w:type="character" w:customStyle="1" w:styleId="20">
    <w:name w:val="Заголовок 2 Знак"/>
    <w:basedOn w:val="a0"/>
    <w:link w:val="2"/>
    <w:semiHidden/>
    <w:rsid w:val="00596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5">
    <w:name w:val="Table Grid"/>
    <w:basedOn w:val="a1"/>
    <w:uiPriority w:val="59"/>
    <w:rsid w:val="00C36CE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E6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687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sckoo</cp:lastModifiedBy>
  <cp:revision>5</cp:revision>
  <cp:lastPrinted>2024-08-26T11:46:00Z</cp:lastPrinted>
  <dcterms:created xsi:type="dcterms:W3CDTF">2023-12-25T11:29:00Z</dcterms:created>
  <dcterms:modified xsi:type="dcterms:W3CDTF">2024-08-26T11:48:00Z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2A1372DE53A54B1A81DBC8CF2C2AACED_13</vt:lpwstr>
  </property>
</Properties>
</file>